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a719" w14:textId="40fa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Теңге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28 желтоқсандағы № 12/100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3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2024 – 2026 жылдарға арналған Теңге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495 455,0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147 017,5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317,0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5 575,5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342 545,0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499 754,0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- 4 299,0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4 299,0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4 299,0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Жаңаөзен қалалық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22/184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Теңге ауылының бюджетіне қалалық бюджеттен 342 406, 0 мың теңге сомасында субвенция бөлінгені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2 -тармақ жаңа редакцияда - Маңғыстау облысы Жаңаөзен қалалық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22/184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12/100 шешіміне 1 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2024 жылға арналған Теңге ауылының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Жаңаөзен қалалық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22/184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жұмысын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12/100 шешіміне 2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Теңге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78 087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12/100 шешіміне 3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Теңге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меншіктент 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