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2ab1" w14:textId="f682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19 қазандағы № 8/68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24212 болып тіркелген) сәйкес,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 бойынша коммуналдық қалдықтардың түзілу және жинақталу нормалары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8/68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жинақталған орташа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Ескертпеде: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АЖС – автожанармай құю станциялары;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м2 –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м3 –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