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586e" w14:textId="8d05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28/214 "2023 - 2025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21 тамыздағы № 6/48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қалалық мәслихаты ШЕШІМ ҚАБЫЛДАДЫ: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Қызылсай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Қызылсай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265 649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15 040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250 609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267 664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2 015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2 015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Қызылсай ауылының бюджетіне қалалық бюджеттен 250 609 мың теңге сомасында субвенция бөлінгені ескерілсін.";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