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323f" w14:textId="6f43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2024 - 2026 жылдарға арналған Ақтау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2023 жылғы 25 желтоқсандағы № 9/54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7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Ақтау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Қаланың 2024-2026 жылдарға арналған, оның ішінде 2024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46 822 156,1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алықтық түсімдер бойынша – 33 039 920,1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361 405,8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2 531 575,2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10 889 255,0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50 901 163,8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7 349 197,0 мың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7 462 084,0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112 887,0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11 428 204,7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-11 428 204,7 мың теңге, оның ішінде: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7 462 084,0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–112 549,0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4 078 669,7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1 -тармақ жаңа редакцияда - Маңғыстау облысы Ақтау қалалық мәслихатының 09.12.2024 </w:t>
      </w:r>
      <w:r>
        <w:rPr>
          <w:rFonts w:ascii="Times New Roman"/>
          <w:b w:val="false"/>
          <w:i w:val="false"/>
          <w:color w:val="000000"/>
          <w:sz w:val="28"/>
        </w:rPr>
        <w:t>№ 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Салықтық түсімдер бойынша қалалық бюджетке кірістерді бөлу нормативтері келесідей мөлшерлерде белгіленгені ескерілсін: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50 пайыз;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 бойынша жеке табыс салығы – 6,2 пайыз;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– 12 пайыз;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– 0 пайыз;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– 6,2 пайыз.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2 -тармаққа өзгерістер енгізілді - Маңғыстау облысы Ақтау қалалық мәслихатының 11.10.2024 </w:t>
      </w:r>
      <w:r>
        <w:rPr>
          <w:rFonts w:ascii="Times New Roman"/>
          <w:b w:val="false"/>
          <w:i w:val="false"/>
          <w:color w:val="000000"/>
          <w:sz w:val="28"/>
        </w:rPr>
        <w:t>№ 16/102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қалалық бюджетте республикалық бюджеттен ағымдағы нысаналы трансферттер 2 012 314,0 мың теңге сомасында қарастырылғаны ескерілсін.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қалалық бюджетте ауылдық елді мекендердегі әлеуметтік саланың мамандарын әлеуметтік қолдау шараларын іске асыруға 14 768,0 мың теңге сомасында республикалық бюджеттен бюджеттік кредиттердің көзделгені ескерілсін.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2024 жылға арналған қалалық бюджетте, 2024 жылғы 1 қаңтардан бастап жергілікті бюджет қаражаты есебінен мемлекеттік мекемелердің қызметкерлеріне (Д блогының қосалқы қызметкерлері, біліктілік санаттары бойынша жұмыскерлер) 25 пайыз мөлшерінде ынталандыру ақысы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Маңғыстау облысы Ақтау қалалық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12/74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 әкімдігінің резерві 300 000,0 мың теңге сомасында бекітілсін.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- Маңғыстау облысы Ақтау қалалық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12/74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4 қосымшасына сәйкес 2024-2026 жылдардың үш жылдық кезеңге қалалық бюджет пен Өмірзақ ауылы бюджеті арасындағы жалпы сипаттағы трансферттер көлемі белгіленсін.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№9/54 шешіміне 1- 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2024 жылға арналған қалалық бюджет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1 - қосымша жаңа редакцияда - Маңғыстау облысы Ақтау қалалық мәслихатының 09.12.2024 </w:t>
      </w:r>
      <w:r>
        <w:rPr>
          <w:rFonts w:ascii="Times New Roman"/>
          <w:b w:val="false"/>
          <w:i w:val="false"/>
          <w:color w:val="ff0000"/>
          <w:sz w:val="28"/>
        </w:rPr>
        <w:t>№ 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46 822 156,1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33 039 920,1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16 515 910,3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12 842 816,0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3 673 094,3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2 619 965,1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2 619 965,1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6 180 049,9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3 232 424,0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2 600 691,9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4 110 286,6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3 613 708,2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3 613 708,2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361 405,8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2 531 575,2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1 736 575,2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1 736 575,2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10 889 255,0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10 889 255,0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функционалды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50 901 163,8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тапсырыстарды үкіметтік емес ұйымдарда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16 582 089,6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9 389 291,4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7 651 995,4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7 651 993,2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1 591 564,8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750 858,5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6 395 979,9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6 395 979,9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3 194 093,2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1 414 036,5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1 414 036,5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7 061 954,9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3 366 134,8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3 366 134,8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3 695 820,1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3 695 820,1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1 206 375,9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1 202 395,9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10 470 745,4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10 470 745,4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10 470 745,4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тұрғын-үй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ішкі көздерінің қаражатынан берілетін кредиттер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-11 428 204,7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11 428 204,7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функционалды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№9/54 шешіміне 2- 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қаласының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13 606 521,0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13 606 521,0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№9/54 шешіміне 3-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Ақтау қаласының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6 069 569,0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9/54 шешіміне 4- 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жылдардың үш жылдық кезеңге қалалық бюджет пен Өмірзақ ауылы   бюджетінің арасындағы жалпы сипаттағы трансферттер көлемі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4 - қосымша жаңа редакцияда - Маңғыстау облысы Ақтау қалалық мәслихатының 09.12.2024 </w:t>
      </w:r>
      <w:r>
        <w:rPr>
          <w:rFonts w:ascii="Times New Roman"/>
          <w:b w:val="false"/>
          <w:i w:val="false"/>
          <w:color w:val="ff0000"/>
          <w:sz w:val="28"/>
        </w:rPr>
        <w:t>№ 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ауылдық бюджетке берілетін бюджеттік субвенциялардың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388 605,0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388 605,0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