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1234" w14:textId="b111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Ақтау қалалық мәслихатының 2023 жылғы 5 қаңтардағы № 22/180 "2023 - 2025 жылдарға арналған Өмірзақ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2023 жылғы 15 мамырдағы № 2/15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1."2023-2025 жылдарға арналған Өмірзақ ауылының бюджеті туралы" Маңғыстау облысы Ақтау қалалық мәслихатының 2023 жылғы 05 қаңтардағы </w:t>
      </w:r>
      <w:r>
        <w:rPr>
          <w:rFonts w:ascii="Times New Roman"/>
          <w:b w:val="false"/>
          <w:i w:val="false"/>
          <w:color w:val="000000"/>
          <w:sz w:val="28"/>
        </w:rPr>
        <w:t>№22/180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Өмірзақ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453 379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55 589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214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397 576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453 686,6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-307,6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307,6 мың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307,6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№2/15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№22/180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Өмірзақ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