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dd3e" w14:textId="8f2d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"Өмірзақ ауылының жергілікті қоғамдастық жиналысының регламентін бекіту туралы" Маңғыстау облысы Ақтау қалалық мәслихатының 2018 жылғы 29 мамырдағы № 16/182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2023 жылғы 2 мамырдағы № 2/9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"Жергілікті қоғамдастық жиналысының үлгі регламентін бекіту туралы" Қазақстан Республикасы Ұлттық экономика министрінің 2017 жылғы 7 тамыздағы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енгізу туралы" Қазақстан Республикасы Ұлттық экономика министрінің 2023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қалалық мәслихат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"Өмірзақ ауылының жергілікті қоғамдастық жиналысының регламентін бекіту туралы" Маңғыстау облысы Ақтау қалалық мәслихатының 2018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16/182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3654 болып тіркелген)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қойылғаннан кейін күшіне енеді және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