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1e00a" w14:textId="ac1e0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2024 - 2026 жылдарға арналған облыстық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2023 жылғы 8 желтоқсандағы № 7/71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17 тармағымен.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Заңына сәйкес, облыстық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2024 - 2026 жылдарға арналған облыстық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463 047 333,1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175 347 594,8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10 622 302,6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81 491,0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276 995 944,7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478 540 592,0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17 876 141,7 мың теңге, оның ішінде: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21 109 130,4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3 232 988,7 мың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2 031 235,0 мың теңге, оның ішінде: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2 031 235,0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теңге: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-35 400 635,6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35 400 635,6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18 880 155,0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5 576 359,0 мың теңге;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22 096 839,6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Ескерту. 1 - тармақ жаңа редакцияда - Маңғыстау облысы мәслихатының 28.11.2024 </w:t>
      </w:r>
      <w:r>
        <w:rPr>
          <w:rFonts w:ascii="Times New Roman"/>
          <w:b w:val="false"/>
          <w:i w:val="false"/>
          <w:color w:val="000000"/>
          <w:sz w:val="28"/>
        </w:rPr>
        <w:t>№ 16/171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 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қала мен аудан бюджеттеріне кірістерді бөлу нормативтері келесідей мөлшерлерде белгіленсін: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ірі кәсіпкерлік субъектілерінен және мұнай секторы ұйымдарынан түсетін түсімдерді қоспағанда, заңды тұлғалардан алынатын корпоративтік табыс салығы: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100 пайыз;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–100 пайыз;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100 пайыз;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 – 100 пайыз;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100 пайыз;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 – 50 пайыз;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50 пайыз;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төлем көзінен салық салынатын табыстардан ұсталатын жеке табыс салығы: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16,9 пайыз;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0 пайыз;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5 пайыз;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 – 30 пайыз;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33,7 пайыз;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 – 5,5 пайыз;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10,1 пайыз;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төлем көзінен салық салынбайтын табыстардан ұсталатын жеке табыс салығы: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100 пайыз;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100 пайыз;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100 пайыз;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 – 100 пайыз;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100 пайыз;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 – 5 пайыз;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38 пайыз;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төлем көзінен салық салынбайтын шетелдік азаматтар табыстарынан ұсталатын жеке табыс салығы: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100 пайыз;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0 пайыз;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100 пайыз;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 – 100 пайыз;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100 пайыз;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 – 0 пайыз;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42 пайыз;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әлеуметтік салық: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16,9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5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 – 30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33,7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 – 5,5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10,1 пайыз.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Ескерту. 2 - тармақ жаңа редакцияда - Маңғыстау облысы мәслихатының 28.11.2024 </w:t>
      </w:r>
      <w:r>
        <w:rPr>
          <w:rFonts w:ascii="Times New Roman"/>
          <w:b w:val="false"/>
          <w:i w:val="false"/>
          <w:color w:val="000000"/>
          <w:sz w:val="28"/>
        </w:rPr>
        <w:t>№ 16/171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 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облыстық бюджетте облыстық бюджеттен аудандар бюджеттеріне берілетін субвенциялар көлемі 3 606 112,0 мың теңге сомасында көзделсін, оның ішінде:</w:t>
      </w:r>
    </w:p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2 043 022,0 мың теңге;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1 563 090,0 мың теңге.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облыстық бюджетте аудандық (облыстық маңызы бар қалалардың) бюджеттен облыстық бюджетке алып қоюлар көлемі 13 496 651,0 мың теңге сомасында көзделсін, оның ішінде: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ауданынан – 4 460 344,0 мың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Ақтау қаласынан – 9 036 307,0 мың теңге. 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2024 жылға арналған облыстық бюджетте аудан және қалалардың бюджеттеріне нысаналы трансферттер көлемдері 11 208 896,2 мың теңге сомасында көзделсін, оның ішінде: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ауданынан – 1 402 398,0 мың теңге;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ауданынан – 210 951,2 мың теңге;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ауданынан – 521 747,0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ауданынан – 1 510 568,0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ауданынан – 2 397 905,0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қаласынан – 2 244 917,0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қаласынан – 2 920 410,0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Ескерту. 5 - тармақ жаңа редакцияда - Маңғыстау облысы мәслихатының 28.11.2024 </w:t>
      </w:r>
      <w:r>
        <w:rPr>
          <w:rFonts w:ascii="Times New Roman"/>
          <w:b w:val="false"/>
          <w:i w:val="false"/>
          <w:color w:val="000000"/>
          <w:sz w:val="28"/>
        </w:rPr>
        <w:t>№ 16/171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 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облыстық бюджетте қалалық және аудандық бюджеттерден облыстық бюджеттің ысырабын өтеуге арналған трансферттер көлемдері 5 799 921,3 мың теңге сомасында көзделсін, оның ішінде: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ауданынан – 2 033 863,3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ауданынан – 3 195 932,0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ауданынан – 570 126,0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Ескерту. 6 -тармақ жаңа редакцияда - Маңғыстау облысы мәслихатының 05.04.2024 </w:t>
      </w:r>
      <w:r>
        <w:rPr>
          <w:rFonts w:ascii="Times New Roman"/>
          <w:b w:val="false"/>
          <w:i w:val="false"/>
          <w:color w:val="000000"/>
          <w:sz w:val="28"/>
        </w:rPr>
        <w:t>№ 10/101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Өңірдің әлеуметтік-экономикалық дамуы мен оның инфрақұрылымын дамытуға жер қойнауын пайдаланушылардың аударымдары: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Меншікті облыстық бюджетке - 100 пайыз.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2024 жылға арналған облыстық бюджетте республикалық бюджеттен облыс бюджетіне берілетін субвенция көлемі 135 605 790,0 мың теңге сомасында көзделсін. 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Маңғыстау облыс әкімдігінің резерві 3 700 000,0 мың теңге сомасында бекітілсін.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9 -тармақ жаңа редакцияда - Маңғыстау облысы мәслихатының 05.04.2024 </w:t>
      </w:r>
      <w:r>
        <w:rPr>
          <w:rFonts w:ascii="Times New Roman"/>
          <w:b w:val="false"/>
          <w:i w:val="false"/>
          <w:color w:val="000000"/>
          <w:sz w:val="28"/>
        </w:rPr>
        <w:t>№ 10/101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2024 жылға арналған облыстық бюджетте республикалық бюджеттен ағымдағы нысаналы трансферттері мөлшері 13 780 381,0 мың теңге сомасында белгіленсін.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10 - тармақ жаңа редакцияда - Маңғыстау облысы мәслихатының 28.11.2024 </w:t>
      </w:r>
      <w:r>
        <w:rPr>
          <w:rFonts w:ascii="Times New Roman"/>
          <w:b w:val="false"/>
          <w:i w:val="false"/>
          <w:color w:val="000000"/>
          <w:sz w:val="28"/>
        </w:rPr>
        <w:t>№ 16/171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 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2024 жылға арналған облыстық бюджетке республикалық бюджеттен кредиттер мөлшері 18 880 155,0 мың теңге сомасында белгіленсін.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11 - тармақ жаңа редакцияда - Маңғыстау облысы мәслихатының 30.09.2024 </w:t>
      </w:r>
      <w:r>
        <w:rPr>
          <w:rFonts w:ascii="Times New Roman"/>
          <w:b w:val="false"/>
          <w:i w:val="false"/>
          <w:color w:val="000000"/>
          <w:sz w:val="28"/>
        </w:rPr>
        <w:t>№ 15/152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 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2024 жылға арналған облыстық бюджетке республикалық бюджеттен нысаналы даму трансферттері мөлшері 103 475 656,0 мың теңге сомасында белгіленсін.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12 - тармақ жаңа редакцияда - Маңғыстау облысы мәслихатының 28.11.2024 </w:t>
      </w:r>
      <w:r>
        <w:rPr>
          <w:rFonts w:ascii="Times New Roman"/>
          <w:b w:val="false"/>
          <w:i w:val="false"/>
          <w:color w:val="000000"/>
          <w:sz w:val="28"/>
        </w:rPr>
        <w:t>№ 16/171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 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Жергілікті бюджет қаражаты есебінен мемлекеттік ұйымдар қызметкерлерінің (D блогының қосалқы персоналдары, біліктілік разрядтары бар жұмысшылар) лауазымдық айлықақыларына 25 пайыз мөлшерінде ынталандырушы үстемеақы белгілеу құқығы 2024 жылдың 1 қаңтарынан бастап берілсін. 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2024 жылға арналған облыстық бюджеттi атқару процесiнде секвестрлеуге жатпайтын облыстық бюджеттiк бағдарламалардың (кіші бағдарламалардың) тiзбесi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2024 жылға арналған жергілікті бюджеттердің атқарылу процесiнде секвестрлеуге жатпайтын жергілікті бюджеттік бағдарламалардың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5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Осы шешімнің орындалуын бақылау Маңғыстау облыстық мәслихатының экономика және бюджет мәселелері жөніндегі тұрақты комиссиясына жүктелсін.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Осы шешім 2024 жылдың 1 қаңтарынан бастап қолданысқа енгізіледі.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"Маңғыстау облыстық экономика 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бюджеттік жоспарлау басқармасы" 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мекемесінің басшысы 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М. Б. Альбекова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"8" желтоқсан 2023 жыл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1 - қосымша жаңа редакцияда - Маңғыстау облысы мәслихатының 28.11.2024 </w:t>
      </w:r>
      <w:r>
        <w:rPr>
          <w:rFonts w:ascii="Times New Roman"/>
          <w:b w:val="false"/>
          <w:i w:val="false"/>
          <w:color w:val="ff0000"/>
          <w:sz w:val="28"/>
        </w:rPr>
        <w:t>№ 16/171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 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463 047 333,1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175 347 594,8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107 235 669,7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94 585 669,7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64 696 663,2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64 696 663,2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3 415 260,1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2 813 545,1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10 622 302,6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2 421 893,3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 банк шоттарына орналастырғаны үшін сыйақылар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3 226 549,2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3 226 549,2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276 995 944,7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24 134 117,7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24 134 117,7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252 861 827,0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252 861 827,0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478 540 592,0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8 893 853,6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5 300 131,6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4 697 721,6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4 194 684,6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Әкімдерді сайлауды қамтамасыз ету және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атқару, коммуналдық меншікті басқару және бюджеттік жоспарлау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2 632 207,2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облыстық ауқымдағы аумақтық қорғанысы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2 306 038,2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даярлығы және азаматтық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21 161 266,0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21 161 266,0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20 981 842,0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13 247 953,0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246 192 159,8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41 383 463,0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41 383 463,0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24 053 188,0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 және оларда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15 678 518,0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176 593 135,8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140 690 396,0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96 423 528,0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32 860 134,0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9 057 057,8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9 037 057,8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26 845 682,0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"Жайлы мектеп" пилоттық ұлттық жобасы шеңберінде бастауыш, негізгі орта және жалпы орта білім беру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22 655 972,0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17 462 493,0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16 443 056,0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16 443 056,0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аудандық (қалалық) ауқымдардағы мектеп олимпиадаларын, мектептен тыс іс-шараларды және конкурстар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Қорының "EL UMITI" таланттарын анықтау және қолдау бастамасын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22 307 049,4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12 214 640,4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2 878 403,4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2 193 616,4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9 336 237,0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9 336 237,0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субъектілерінің медициналық көмегін қамтитын қосымша медициналық көмектің көлемін көрсету, Call-орталықтардың қызметтер көрсетуі және өзге де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7 165 468,0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7 165 468,0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18 127 652,0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мүгедектігі бар адамдарға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мүгедектігі бар адамдар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орталықтарында қарттарға, мүгедектігі бар адамдарға, оның ішінде мүгедектігі бар балаларға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мүгедектігі бар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адамдарға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агентке жастардың кәсіпкерлік бастамасына жәрдемдесу үшін бюджеттік кредиттер беру жөніндегі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еңбек инспекциясы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53 645 591,9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 қорынан алынған тұрғынжай үшін азамматардың жекелеген санаттарына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53 533 551,9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53 384 606,9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1 522 129,2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22 172 058,0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7 348 680,0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853 281,7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14 852 059,0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19 970 193,1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998 734,1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4 919 693,9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2 660 579,9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8 893 599,2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8 893 599,2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8 030 507,0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702 413,2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цифрлық технологиялар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мемлекеттік қызметтер көрсету, жобалық басқару жөніндегі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423 980,1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423 980,1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 объектілерін салу, реконструкциялау кезінде кәсіпкерлік субъектілері шығындарының бір бөлігін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санитариялық-гигиеналық тораптарды күтіп-ұстауға арналған шығындарының бір бөлігін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1 089 775,8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архив ісін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мәдениет, тілдерді дамыту және архив ісі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28 998 891,0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10 596 448,0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10 596 448,0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 қауіпсіздікті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18 402 443,0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18 402 443,0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18 402 443,0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9 750 575,5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 облыстық маңызы бар қалалардың) жергілікті атқарушы органдарына тасымалдау ( жеткізу)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ветеринариялық қауіпсіздікті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балық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балық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Акваөсіру (балық өсіру шаруашылығы), сондай-ақ асыл тұқымды балық өсіру өнімінің өнімділігі мен сапасын арттыруды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4 307 953,2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4 307 953,2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468 115,5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24 827 519,0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11 186 194,0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11 186 194,0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10 765 949,6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кредиттері бойынша пайыздық мөлшерлемелерді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кредиттерін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7 746 741,6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кәсіпкерлікті және сауданы дамыту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индустриялық-инновациялық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цифрлық технологиялар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7 413 744,9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7 413 744,9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7 413 744,9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999 487,3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1 994 769,3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788 391,3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17 876 141,7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21 109 130,4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Жастардың кәсіпкерлік бастамашылығына жәрдемдесу үшін бюджеттік кредиттер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13 172 988,4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13 172 988,4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12 672 988,4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тұрғын үй сатып алуға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12 672 988,4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және аралық тұрғын үй қарыздарын беру үшін " Отбасы банк" тұрғын үй құрылыс жинақ банкі" АҚ-ға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6 836 142,0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халқының кірістерін арттыру жөніндегі жобаны ауқымды түрде қолдану үшін ауыл халқына микрокредиттер беруге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кешендегі инвестициялық жобаларға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3 232 988,7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3 232 988,7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2 349 609,5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кредиттердің сомаларын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883 379,2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-35 400 635,6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35 400 635,6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18 880 155,0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18 880 155,0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10 944 013,0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7 936 142,0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5 576 359,0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5 576 359,0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5 576 359,0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882 598,2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нысаналы трансферт есебінен республикалық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2 645 053,8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22 096 839,6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22 096 839,6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22 096 839,6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/ 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359 384 490,0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108 691 965,0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70 988 105,0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14 890 429,0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56 097 676,0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35 126 138,0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35 126 138,0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2 577 720,0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2 161 837,0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4 485 808,0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1 398 364,0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1 254 522,0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3 086 867,0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3 086 867,0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246 163 242,0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21 805 224,0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21 805 224,0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224 358 018,0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224 358 018,0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359 426 680,0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4 749 359,0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2 901 146,0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2 369 391,0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2 369 391,0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атқару, коммуналдық меншікті басқару және бюджеттік жоспарлау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280 610,0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1 289 542,0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1 097 577,0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1 097 577,0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969 299,0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облыстық ауқымдағы аумақтық қорғанысы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675 221,0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даярлығы және азаматтық қорғау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14 316 161,0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14 316 161,0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14 316 161,0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12 092 859,0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2 219 425,0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256 255 754,0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36 379 858,0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36 379 858,0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20 858 872,0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 және оларда медициналық қызмет көрсетуді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13 977 700,0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194 955 651,0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140 374 840,0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4 291 020,0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1 840 007,0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5 253 801,0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97 369 394,0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561 221,0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31 059 397,0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8 495 964,0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8 495 964,0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46 084 847,0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1 282 943,0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"Жайлы мектеп" пилоттық ұлттық жобасы шеңберінде бастауыш, негізгі орта және жалпы орта білім беру объектілерін салу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44 801 904,0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14 875 561,0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717 777,0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717 777,0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14 157 784,0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14 157 784,0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1 733 647,0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1 571 112,0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1 571 112,0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1 491 957,0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1 491 957,0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1 491 957,0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6 819 080,0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6 819 080,0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 үшін оқулықтар мен оқу-әдiстемелiк кешендерді сатып алу және жеткізу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2 270 650,0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аудандық (қалалық) ауқымдардағы мектеп олимпиадаларын, мектептен тыс іс-шараларды және конкурстар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757 511,0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1 281 042,0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1 067 149,0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Қорының "EL UMITI" таланттарын анықтау және қолдау бастамасын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11 653 855,0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3 557 817,0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2 182 197,0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2 182 197,0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2 182 197,0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субъектілерінің медициналық көмегін қамтитын қосымша медициналық көмектің көлемін көрсету, Call-орталықтардың қызметтер көрсетуі және өзге де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5 651 942,0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5 651 942,0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фармацевтикалық қызметкерлерді әлеуметтік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4 899 889,0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16 627 252,0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3 756 847,0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3 296 829,0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мүгедектігі бар адамдарға арнаулы әлеуметтік қызметтер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651 811,0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мүгедектігі бар адамдар үшін арнаулы әлеуметтік қызметтер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орталықтарында қарттарға, мүгедектігі бар адамдарға, оның ішінде мүгедектігі бар балаларға арнаулы әлеуметтік қызметтер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мүгедектігі бар балалар үшін арнаулы әлеуметтік қызметтер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604 799,0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12 047 672,0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12 047 672,0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адамдарға әлеуметтік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11 983 412,0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822 733,0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628 789,0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агентке жастардың кәсіпкерлік бастамасына жәрдемдесу үшін бюджеттік кредиттер беру жөніндегі қызметтеріне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еңбек инспекциясы басқармасы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14 652 367,0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 қорынан алынған тұрғынжай үшін азамматардың жекелеген санаттарына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14 482 225,0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14 482 225,0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1 678 897,0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9 048 056,0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2 520 306,0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13 714 212,0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4 199 689,0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4 199 689,0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2 114 844,0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843 736,0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5 631 970,0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5 631 970,0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5 485 608,0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2 769 445,0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цифрлық технологиялар басқармасы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мемлекеттік қызметтер көрсету, жобалық басқару жөніндегі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900 498,0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архив ісін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489 952,0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8 971 840,0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3 861 455,0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3 861 455,0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873 841,0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ветеринариялық қауіпсіздікті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962 807,0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балық шаруашылығы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балық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Акваөсіру (балық өсіру шаруашылығы), сондай-ақ асыл тұқымды балық өсіру өнімінің өнімділігі мен сапасын арттыруды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4 246 392,0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4 246 392,0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2 307 066,0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1 237 547,0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3 384 342,0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782 132,0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1 977 847,0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1 977 847,0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7 228 576,0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1 294 463,0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1 294 463,0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кредиттері бойынша пайыздық мөлшерлемелерді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кредиттерін ішінара кепілдендіру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5 934 113,0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кәсіпкерлікті және сауданы дамыту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индустриалдық-инновациялық даму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546 498,0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индустриялық-инновациялық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433 393,0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цифрлық технологиялар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1 414 316,0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1 414 316,0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2 178 251,0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2 178 251,0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2 178 251,0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2 173 575,0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4 055 317,0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4 055 317,0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4 055 317,0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4 055 317,0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-2 870 058,0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2 870 058,0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2 870 058,0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2 870 058,0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2 827 868,0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-2 827 868,0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2 827 868,0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2 827 868,0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2 827 868,0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2 827 868,0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 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облыстық бюджет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315 232 392,0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121 117 290,0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73 620 867,0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15 527 906,0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58 092 961,0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44 867 158,0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44 867 158,0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189 516 141,0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14 354 028,0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14 354 028,0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175 162 113,0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175 162 113,0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314 984 082,0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атқару, коммуналдық меншікті басқару және бюджеттік жоспарлау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облыстық ауқымдағы аумақтық қорғанысы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даярлығы және азаматтық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15 031 197,0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15 031 197,0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15 031 197,0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12 696 731,0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220 689 048,0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21 882 621,0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 және оларда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14 676 585,0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156 349 118,0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147 363 381,0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5 515 606,0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102 211 475,0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32 612 366,0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8 918 023,0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8 918 023,0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15 615 664,0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14 862 085,0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14 862 085,0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7 158 702,0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7 158 702,0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аудандық (қалалық) ауқымдардағы мектеп олимпиадаларын, мектептен тыс іс-шараларды және конкурстар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Қорының "EL UMITI" таланттарын анықтау және қолдау бастамасын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12 548 600,0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субъектілерінің медициналық көмегін қамтитын қосымша медициналық көмектің көлемін көрсету, Call-орталықтардың қызметтер көрсетуі және өзге де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5 923 273,0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5 923 273,0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фармацевтикалық қызметкерлерді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5 144 883,0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19 214 561,0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мүгедектігі бар адамдарға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мүгедектігі бар адамдар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орталықтарында қарттарға, мүгедектігі бар адамдарға, оның ішінде мүгедектігі бар балаларға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мүгедектігі бар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14 550 723,0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14 550 723,0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адамдарға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14 483 250,0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агентке жастардың кәсіпкерлік бастамасына жәрдемдесу үшін бюджеттік кредиттер беру жөніндегі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еңбек инспекциясы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 қорынан алынған тұрғынжай үшін азамматардың жекелеген санаттарына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4 067 577,0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4 067 577,0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цифрлық технологиялар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мемлекеттік қызметтер көрсету, жобалық басқару жөніндегі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архив ісін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ветеринариялық қауіпсіздікті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балық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балық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Акваөсіру (балық өсіру шаруашылығы), сондай-ақ асыл тұқымды балық өсіру өнімінің өнімділігі мен сапасын арттыруды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7 238 911,0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кредиттері бойынша пайыздық мөлшерлемелерді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кредиттерін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кәсіпкерлікті және сауданы дамыту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индустриялық-инновациялық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цифрлық технологиялар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-3 091 820,0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-3 340 130,0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бюджетті атқару процесінде секвестрлеуге жатпайтын облыстық бюджеттік бағдарламалардың (кіші бағдарламалардың) тізбесі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басқармасы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</w:tr>
    </w:tbl>
    <w:bookmarkStart w:name="z10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Ескерту: </w:t>
      </w:r>
    </w:p>
    <w:bookmarkEnd w:id="80"/>
    <w:bookmarkStart w:name="z10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ажыратылып жазылуы:</w:t>
      </w:r>
    </w:p>
    <w:bookmarkEnd w:id="81"/>
    <w:bookmarkStart w:name="z10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ЖИТС- жұқтырылған иммун тапшылығы синдромы.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4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жергілікті бюджеттердің атқарылу процесінде жергілікті бюджеттік бағдарламалар секвестрлеуге жатпайтын бағдарламалардың тізбесі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