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5c2d" w14:textId="a245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2023 - 2024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2023 жылғы 1 тамыздағы № 109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Заңының </w:t>
      </w:r>
      <w:r>
        <w:rPr>
          <w:rFonts w:ascii="Times New Roman"/>
          <w:b w:val="false"/>
          <w:i w:val="false"/>
          <w:color w:val="000000"/>
          <w:sz w:val="28"/>
        </w:rPr>
        <w:t>6-бабы</w:t>
      </w:r>
      <w:r>
        <w:rPr>
          <w:rFonts w:ascii="Times New Roman"/>
          <w:b w:val="false"/>
          <w:i w:val="false"/>
          <w:color w:val="000000"/>
          <w:sz w:val="28"/>
        </w:rPr>
        <w:t xml:space="preserve"> 2-тармағының 8) тармақшасына, Қазақстан Республикасы Білім және ғылым министрінің 2016 жылғы 29 қаңтардағы </w:t>
      </w:r>
      <w:r>
        <w:rPr>
          <w:rFonts w:ascii="Times New Roman"/>
          <w:b w:val="false"/>
          <w:i w:val="false"/>
          <w:color w:val="000000"/>
          <w:sz w:val="28"/>
        </w:rPr>
        <w:t>№ 122</w:t>
      </w:r>
      <w:r>
        <w:rPr>
          <w:rFonts w:ascii="Times New Roman"/>
          <w:b w:val="false"/>
          <w:i w:val="false"/>
          <w:color w:val="000000"/>
          <w:sz w:val="28"/>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бұйрығына (Нормативтік құқықтық актілерді мемлекеттік тіркеу тізілімінде № 13418 болып тіркелген)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 және жоғары оқу орнынан кейінгі білімі бар кадрларды даярлауға 2023-2024 оқу жылына арналған мемлекеттік білім беру тапсырысы бекітілсін.</w:t>
      </w:r>
    </w:p>
    <w:bookmarkEnd w:id="1"/>
    <w:bookmarkStart w:name="z3" w:id="2"/>
    <w:p>
      <w:pPr>
        <w:spacing w:after="0"/>
        <w:ind w:left="0"/>
        <w:jc w:val="both"/>
      </w:pPr>
      <w:r>
        <w:rPr>
          <w:rFonts w:ascii="Times New Roman"/>
          <w:b w:val="false"/>
          <w:i w:val="false"/>
          <w:color w:val="000000"/>
          <w:sz w:val="28"/>
        </w:rPr>
        <w:t>
      2. "Маңғыстау облысының білім басқармасы"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тамыз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қаулысына қосымша</w:t>
            </w:r>
          </w:p>
        </w:tc>
      </w:tr>
    </w:tbl>
    <w:bookmarkStart w:name="z10" w:id="6"/>
    <w:p>
      <w:pPr>
        <w:spacing w:after="0"/>
        <w:ind w:left="0"/>
        <w:jc w:val="left"/>
      </w:pPr>
      <w:r>
        <w:rPr>
          <w:rFonts w:ascii="Times New Roman"/>
          <w:b/>
          <w:i w:val="false"/>
          <w:color w:val="000000"/>
        </w:rPr>
        <w:t xml:space="preserve"> Жоғары білімі бар кадрларды даярлаудың  2023-2024 оқу жылына арналған мемлекеттік білім беру тапсырысы (жергілікті бюджет есебінен)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маманды оқытуға жұмсалатын орташа шығыстар құны (теңге)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6B10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7R01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