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a9b84" w14:textId="b3a9b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2022 жылғы 26 желтоқсандағы "Иіркөл ауылдық округінің 2023-2025 жылдарға арналған бюджеті туралы" № 34/17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16 мамырдағы № 3/41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маслихатының "Иіркөл ауылдық округінің 2023-2025 жылдарға арналған бюджеті туралы"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34/17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Иіркөл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322 566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5 203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трансферттік түсімдер – 317 363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324 054,2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-1 486,9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1 486,9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1 486,9 мың теңге.";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34/17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Иіркөл ауылдық округінің 2023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Трансферттік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(кіші бағдарлама)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- 1 486,9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