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e5b2" w14:textId="7d5e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82 422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79 185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82 793,6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-371,6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371,6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Телікөл ауылдық округ бюджетіне берілетін бюджеттік субвенциялар көлемі 64 013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