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484" w14:textId="e92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94 303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87 811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94 949,4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-646,4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646,4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Тартоғай ауылдық округ бюджетіне берілетін бюджеттік субвенциялар көлемі 65 890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