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4f99" w14:textId="10f4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Талаптан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26 желтоқсандағы № 11/21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 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Талаптан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124 450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10 734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113 596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125 007,2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-557,2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557,2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557,2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13.11.2024 </w:t>
      </w:r>
      <w:r>
        <w:rPr>
          <w:rFonts w:ascii="Times New Roman"/>
          <w:b w:val="false"/>
          <w:i w:val="false"/>
          <w:color w:val="000000"/>
          <w:sz w:val="28"/>
        </w:rPr>
        <w:t>№ 23/21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аудандық бюджеттен Талаптан ауылдық округ бюджетіне берілетін бюджеттік субвенциялар көлемі 79 257 мың теңге сомасында белгіленсін.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Талаптан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13.11.2024 </w:t>
      </w:r>
      <w:r>
        <w:rPr>
          <w:rFonts w:ascii="Times New Roman"/>
          <w:b w:val="false"/>
          <w:i w:val="false"/>
          <w:color w:val="ff0000"/>
          <w:sz w:val="28"/>
        </w:rPr>
        <w:t>№ 23/21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11/21 шешіміне 2-қосымша 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Талаптан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11/21 шешіміне 3-қосымша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Талаптан ауылдық округінің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