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4618" w14:textId="80c4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2024-2026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11/18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Майлытоғай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69 340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67 929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69 847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Майлытоғай ауылдық округ бюджетіне берілетін бюджеттік субвенциялар көлемі 53 851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