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a85f4" w14:textId="1da85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Қоғалы ауылдық округінің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26 желтоқсандағы № 11/17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Қоғалы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68 460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1 955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66 505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68 685,8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- 226,3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226,3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226,3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13.11.2024 </w:t>
      </w:r>
      <w:r>
        <w:rPr>
          <w:rFonts w:ascii="Times New Roman"/>
          <w:b w:val="false"/>
          <w:i w:val="false"/>
          <w:color w:val="000000"/>
          <w:sz w:val="28"/>
        </w:rPr>
        <w:t>№ 23/17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аудандық бюджеттен Қоғалы ауылдық округі бюджетіне берілетін бюджеттік субвенциялар көлемі 64 068 мың теңге сомасында белгіленсін.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13.11.2024 </w:t>
      </w:r>
      <w:r>
        <w:rPr>
          <w:rFonts w:ascii="Times New Roman"/>
          <w:b w:val="false"/>
          <w:i w:val="false"/>
          <w:color w:val="ff0000"/>
          <w:sz w:val="28"/>
        </w:rPr>
        <w:t>№ 23/17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салыгы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66 505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68 685,8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38 617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38 617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38 617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қызметін қамтамасыз ету жөніндегі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12 006,8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камтамасыз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18 062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 курделі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- 226,3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 шешіміне 2-қосымша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 ауылдық округінің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66 810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 шешіміне 3-қосымша</w:t>
            </w:r>
          </w:p>
        </w:tc>
      </w:tr>
    </w:tbl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 ауылдық округінің 2026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