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9f0e" w14:textId="c0b9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Керделі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11/15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Керделі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94 198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82 368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97 685,9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-3487,9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3487,9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3487,9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Керделі ауылдық округ бюджетіне берілетін бюджеттік субвенциялар көлемі 71 765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 шешіміне 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 шешіміне 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