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34d" w14:textId="26aa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Жуантөбе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125 728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- 8 288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- 117 440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- 128 268,5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-2 540,5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2 540,5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2 540,5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Жуантөбе ауылдық округ бюджетіне берілетін бюджеттік субвенциялар көлемі 81 765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