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de5f" w14:textId="978d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Жиделіарық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Жиделіарық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100 310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97 051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100 700,5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390,5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Жиделіарық ауылдық округінің бюджетіне берілетін бюджеттік субвенциялар көлемі 71 290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меншіктер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