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a8fd" w14:textId="096a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"Тартоғай ауылдық округінің 2023-2025 жылдарға арналған бюджеті туралы" Шиелі аудандық мәслихатының 2022 жылғы 26 желтоқсандағы № 34/20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8/19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"Тартоғай ауылдық округінің 2023-2025 жылдарға арналған бюджеті туралы" Шиелі аудандық маслихатының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Тартоғай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127 460,8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121 804,8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128 231,7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-770,9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-770,9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770,9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34/20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