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1f45" w14:textId="d3c1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"Жуантөбе ауылдық округінің 2023-2025 жылдарға арналған бюджеті туралы" Шиелі аудандық мәслихатының 2022 жылғы 26 желтоқсандағы № 34/16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"Жуантөбе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Жуантөбе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-122 904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- 6 531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-116 373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-133 175,2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- 10 271,2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- 10 271,2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10 271,2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34/16 шешіміне1-қосымша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салу және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