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4228" w14:textId="6a94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"Еңбекші ауылдық округінің 2023-2025 жылдарға арналған бюджеті туралы" Шиелі аудандық мәслихатының 2022 жылғы 26 желтоқсандағы № 34/15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23 қарашадағы № 8/14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"Еңбекші ауылдық округінің 2023-2025 жылдарға арналған бюджеті туралы"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Еңбекші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62 372,1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58 100,1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63 633,4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-1 261,3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1 261,3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1 261,3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34/15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