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dad0" w14:textId="29cd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ауданы Керделі ауылдық округінің жергілікті қоғамдастық жиналысының Регламентін бекіту туралы" Шиелі аудандық мәслихатының 2018 жылғы 31 мамырдағы № 24/13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14 қарашадағы № 7/14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ауданы Керделі ауылдық округінің жергілікті қоғамдастық жиналысының Регламентін бекіту туралы" Шиелі аудандық 2018 жылғы 31 мамырдағы </w:t>
      </w:r>
      <w:r>
        <w:rPr>
          <w:rFonts w:ascii="Times New Roman"/>
          <w:b w:val="false"/>
          <w:i w:val="false"/>
          <w:color w:val="000000"/>
          <w:sz w:val="28"/>
        </w:rPr>
        <w:t>№ 24/13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6331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Шиелі ауданы Керделі ауылдық округінің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алып тасталсын.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