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ef6f1c" w14:textId="8ef6f1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"Қоғалы ауылдық округінің 2023 - 2025 жылдарға арналған бюджеті туралы" Шиелі аудандық мәслихатының 2022 жылғы 26 желтоқсандағы № 34/22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Шиелі аудандық мәслихатының 2023 жылғы 5 қыркүйектегі № 6/18 шешімі. Мерзімі біткендіктен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Шиелі аудандық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"Қоғалы ауылдық округінің 2023 - 2025 жылдарға арналған бюджеті туралы" Шиелі аудандық мәслихатының 2022 жылғы 26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34/22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Қоғалы ауылдық округінің 2023 - 2025 жылдарға арналған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2023 жылға мынадай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49 288 мың теңге, оның ішінде: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1 658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47 630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49 656,8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- 368,8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368,8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қаражаттарының пайдаланылатын қалдықтары – 368,8 мың теңге.";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2023 жылғы 1 қаңтардан бастап қолданысқа енгізіледі.</w:t>
      </w:r>
    </w:p>
    <w:bookmarkEnd w:id="1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Шиелі аудандық мәслихат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Жандарбеков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Шиелі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05 қыркүйектегі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6/18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Шиелі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34/22 шешіміне 1-қосымша</w:t>
            </w:r>
          </w:p>
        </w:tc>
      </w:tr>
    </w:tbl>
    <w:bookmarkStart w:name="z32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Қоғалы ауылдық округінің 2023 жылға арналған бюджеті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49 288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салыгы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47 630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47 630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47 630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Фукционалдық топ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 (кіші бағдарламалар)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49 656,8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мекеменің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камтамасыз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округтерде автомобиль жолдарын курделі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-368,8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(профицитті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