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8bed2" w14:textId="b78be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2022 жылғы 26 желтоқсандағы "Жиделіарық ауылдық округінің 2023-2025 жылдарға арналған бюджеті туралы" № 34/25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16 мамырдағы № 3/49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"Жиделіарық ауылдық округінің 2023-2025 жылдарға арналған бюджеті туралы"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34/25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Жиделіарық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64 017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трансферттік түсімдер – 63 154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64 185,6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-168,6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168,6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168,6 мың теңге.";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34/25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Жиделіарық ауылдық округінің 2023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Трансферттік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