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ff20" w14:textId="15bf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"Сұлутөбе ауылдық округінің 2023-2025 жылдарға арналған бюджеті туралы" № 34/18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"Сұлутөбе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- 113 928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- 3 461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- 110 467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- 115 033,4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- 1 105,4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1 105,4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1 105,4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