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e109" w14:textId="d9de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2022 жылғы 26 желтоқсандағы "Жуантөбе ауылдық округінің 2023-2025 жылдарға арналған бюджеті туралы" № 34/16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16 мамырдағы № 3/40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"Жуантөбе ауылдық округінің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Жуантөбе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126 114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121 454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136 385,2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- 10 271,2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10 271,2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10 271,2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34/16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Трансферттік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