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e87f" w14:textId="f57e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"Телікөл ауылдық округінің 2023-2025 жылдарға арналған бюджеті туралы" № 34/11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3/35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маслихатының "Телікөл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Телікөл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62 257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60 840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62 653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 мың теңге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396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Телікөл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