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bf89" w14:textId="231b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2022 жылғы 26 желтоқсандағы "Қарғалы ауылдық округінің 2023-2025 жылдарға арналған бюджеті туралы" № 34/10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16 мамырдағы № 3/34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Шиелі аудандық мәслихатының "Қарғалы ауылдық округінің 2023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Қарғалы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53 031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51 698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53 561,8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-530,8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530,8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530,8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34/10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34 456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комуникациялар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кенттерд, ауылдық округтерде автомобиль жолдарын күрделі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кері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