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e2ff" w14:textId="da3e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"Жөлек ауылдық округінің 2023-2025 жылдарға арналған бюджеті туралы" № 34/9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3/33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"Жөлек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Жөлек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70 684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68 536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74 034,7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- 3 350,7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3 350,7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3 350,7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34/9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Жөлек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