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6a5" w14:textId="2ef4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"Ақтоған ауылдық округінің 2023-2025 жылдарға арналған бюджеті туралы" № 34/8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"Ақтоған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64 454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66 897,2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