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39df" w14:textId="a043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2022 жылғы 26 желтоқсандағы "Бестам ауылдық округінің 2023-2025 жылдарға арналған бюджеті туралы" № 34/5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мамырдағы № 3/29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"Бестам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Бестам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64 640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62 290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65 204,5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-564,5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564,5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564,5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Бестам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Трансферттік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