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0297" w14:textId="7290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100 756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18 111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82 645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103 540,9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-2 784,9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2 784,9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Бәйтерек ауылдық округ бюджетіне берілетін бюджеттік субвенциялар көлемі 66 563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103 540,9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