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3cad" w14:textId="bf13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Ақтоған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–73668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4840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68828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–74463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795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Ақтоған ауылдық округ бюджетіне берілетін бюджеттік субвенциялар көлемі 66 572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