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9293" w14:textId="f609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Ақмая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Ақмая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94 386,0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12 633,0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81 527,0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95 750,8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-1364,8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1364,8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1364,8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Ақмая ауылдық округ бюджетіне берілетін бюджеттік субвенциялар көлемі 68 839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