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dbb8" w14:textId="ae9d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"Жөлек ауылдық округінің 2023 - 2025 жылдарға арналған бюджеті туралы" Шиелі аудандық мәслихатының 2022 жылғы 26 желтоқсандағы № 34/9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"Жөлек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–77 070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83 490,7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- 3 350,7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- 3 350,7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3 350,7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жұмысынқ 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