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7102c9" w14:textId="97102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Сырдария ауданының кент және ауылдық округтерінің 2024 – 2026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Сырдария аудандық мәслихатының 2023 жылғы 27 желтоқсандағы № 77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Сырдария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Тереңөзек кентінің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1676011,1 мың теңге, оның ішінде: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96063,8 мың теңге;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4637,2 мың теңге;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182 мың теңге;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1575128,1 мың теңге;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1696476,5 мың теңге;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- 20465,4 мың теңге;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20465,4 мың теңге;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20465,4 мың теңге.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</w:t>
      </w:r>
      <w:r>
        <w:rPr>
          <w:rFonts w:ascii="Times New Roman"/>
          <w:b w:val="false"/>
          <w:i w:val="false"/>
          <w:color w:val="ff0000"/>
          <w:sz w:val="28"/>
        </w:rPr>
        <w:t xml:space="preserve">Қызылорда облысы Сырдария аудандық мәслихатының 30.12.2024 </w:t>
      </w:r>
      <w:r>
        <w:rPr>
          <w:rFonts w:ascii="Times New Roman"/>
          <w:b w:val="false"/>
          <w:i w:val="false"/>
          <w:color w:val="00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Айдарлы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6 қосымшаларға сәйкес, оның ішінде 2024 жылға келесі көлемдерде бекітілсін: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114976,2 мың теңге, оның ішінде: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9333,2 мың теңге;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573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105070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115267,1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- 290,9 мың теңге;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290,9 мың теңге;</w:t>
      </w:r>
    </w:p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290,9 мың теңге.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Ақжарма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179817,2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19971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159576,2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180215,6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398,4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398,4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Аманкелді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34"/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150622,7 мың теңге, оның ішінде:</w:t>
      </w:r>
    </w:p>
    <w:bookmarkEnd w:id="35"/>
    <w:bookmarkStart w:name="z6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9649,5 мың теңге;</w:t>
      </w:r>
    </w:p>
    <w:bookmarkEnd w:id="36"/>
    <w:bookmarkStart w:name="z6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952,8 мың теңге;</w:t>
      </w:r>
    </w:p>
    <w:bookmarkEnd w:id="37"/>
    <w:bookmarkStart w:name="z6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140020,4 мың теңге;</w:t>
      </w:r>
    </w:p>
    <w:bookmarkEnd w:id="38"/>
    <w:bookmarkStart w:name="z6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150788 мың теңге;</w:t>
      </w:r>
    </w:p>
    <w:bookmarkEnd w:id="39"/>
    <w:bookmarkStart w:name="z6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40"/>
    <w:bookmarkStart w:name="z6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41"/>
    <w:bookmarkStart w:name="z7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42"/>
    <w:bookmarkStart w:name="z7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43"/>
    <w:bookmarkStart w:name="z7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Start w:name="z7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- 165,3 мың теңге;</w:t>
      </w:r>
    </w:p>
    <w:bookmarkEnd w:id="45"/>
    <w:bookmarkStart w:name="z7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165,3 мың теңге;</w:t>
      </w:r>
    </w:p>
    <w:bookmarkEnd w:id="46"/>
    <w:bookmarkStart w:name="z7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47"/>
    <w:bookmarkStart w:name="z7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48"/>
    <w:bookmarkStart w:name="z7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165,3 мың теңге.</w:t>
      </w:r>
    </w:p>
    <w:bookmarkEnd w:id="4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Асқар Тоқмағанбетов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106058,2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5690,2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583,5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496,8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99287,7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106353,9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295,7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Start w:name="z6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295,7 мың теңге.</w:t>
      </w:r>
    </w:p>
    <w:bookmarkEnd w:id="5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Бесарық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564375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16551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554,6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532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546737,4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564789,2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414,2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7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53"/>
    <w:bookmarkStart w:name="z8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414,2 мың теңге.</w:t>
      </w:r>
    </w:p>
    <w:bookmarkEnd w:id="5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6-тармақ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Жетікөл ауылдық округінің 2024-2026 жылдарға арналған бюджеті тиісінше 19, 20 және 21 қосымшаларға сәйкес, оның ішінде 2024 жылға келесі көлемдерде бекітілсін:</w:t>
      </w:r>
    </w:p>
    <w:bookmarkEnd w:id="55"/>
    <w:bookmarkStart w:name="z4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87833,8 мың теңге, оның ішінде:</w:t>
      </w:r>
    </w:p>
    <w:bookmarkEnd w:id="56"/>
    <w:bookmarkStart w:name="z4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2392 мың теңге;</w:t>
      </w:r>
    </w:p>
    <w:bookmarkEnd w:id="57"/>
    <w:bookmarkStart w:name="z4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77 мың теңге;</w:t>
      </w:r>
    </w:p>
    <w:bookmarkEnd w:id="58"/>
    <w:bookmarkStart w:name="z4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85364,8 мың теңге;</w:t>
      </w:r>
    </w:p>
    <w:bookmarkEnd w:id="59"/>
    <w:bookmarkStart w:name="z4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87862 мың теңге;</w:t>
      </w:r>
    </w:p>
    <w:bookmarkEnd w:id="60"/>
    <w:bookmarkStart w:name="z5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61"/>
    <w:bookmarkStart w:name="z5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62"/>
    <w:bookmarkStart w:name="z5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63"/>
    <w:bookmarkStart w:name="z5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64"/>
    <w:bookmarkStart w:name="z5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65"/>
    <w:bookmarkStart w:name="z5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- 28,2 мың теңге;</w:t>
      </w:r>
    </w:p>
    <w:bookmarkStart w:name="z57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28,2 мың теңге;</w:t>
      </w:r>
    </w:p>
    <w:bookmarkEnd w:id="67"/>
    <w:bookmarkStart w:name="z58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68"/>
    <w:bookmarkStart w:name="z59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69"/>
    <w:bookmarkStart w:name="z60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28,2 мың теңге.</w:t>
      </w:r>
    </w:p>
    <w:bookmarkEnd w:id="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3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Іңкәрдария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71"/>
    <w:bookmarkStart w:name="z136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105663,2 мың теңге, оның ішінде:</w:t>
      </w:r>
    </w:p>
    <w:bookmarkEnd w:id="72"/>
    <w:bookmarkStart w:name="z137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2844 мың теңге;</w:t>
      </w:r>
    </w:p>
    <w:bookmarkEnd w:id="73"/>
    <w:bookmarkStart w:name="z138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74"/>
    <w:bookmarkStart w:name="z139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102419,2 мың теңге;</w:t>
      </w:r>
    </w:p>
    <w:bookmarkEnd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105971,6 мың теңге;</w:t>
      </w:r>
    </w:p>
    <w:bookmarkStart w:name="z14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76"/>
    <w:bookmarkStart w:name="z14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77"/>
    <w:bookmarkStart w:name="z143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78"/>
    <w:bookmarkStart w:name="z144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79"/>
    <w:bookmarkStart w:name="z145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80"/>
    <w:bookmarkStart w:name="z146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81"/>
    <w:bookmarkStart w:name="z147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- 308,4 мың теңге;</w:t>
      </w:r>
    </w:p>
    <w:bookmarkEnd w:id="82"/>
    <w:bookmarkStart w:name="z148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308,4 мың теңге;</w:t>
      </w:r>
    </w:p>
    <w:bookmarkEnd w:id="83"/>
    <w:bookmarkStart w:name="z149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84"/>
    <w:bookmarkStart w:name="z150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85"/>
    <w:bookmarkStart w:name="z151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308,4 мың теңге.</w:t>
      </w:r>
    </w:p>
    <w:bookmarkEnd w:id="8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8-тармақ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Қалжан ахун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247656,7 мың теңге, оның ішінде: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2569 мың теңге;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702,5 мың теңге;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244385,2 мың теңге;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247955 мың теңге;</w:t>
      </w:r>
    </w:p>
    <w:bookmarkEnd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Start w:name="z107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3"/>
    <w:bookmarkStart w:name="z108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94"/>
    <w:bookmarkStart w:name="z109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bookmarkEnd w:id="95"/>
    <w:bookmarkStart w:name="z110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96"/>
    <w:bookmarkStart w:name="z111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97"/>
    <w:bookmarkStart w:name="z112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- 298,3 мың теңге;</w:t>
      </w:r>
    </w:p>
    <w:bookmarkEnd w:id="98"/>
    <w:bookmarkStart w:name="z113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298,3 мың теңге;</w:t>
      </w:r>
    </w:p>
    <w:bookmarkEnd w:id="99"/>
    <w:bookmarkStart w:name="z114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00"/>
    <w:bookmarkStart w:name="z115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1"/>
    <w:bookmarkStart w:name="z116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298,3 мың теңге.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7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Қоғалыкөл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421657,8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12756,5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461,6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408439,7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422243,8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10-тармақ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Нағи Ілиясов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170464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6186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163718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170841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377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00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1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Сәкен Сейфуллин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36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296664,7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8432,6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574,6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2376,3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285281,2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297117,6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452,9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Start w:name="z152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06"/>
    <w:bookmarkStart w:name="z153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452,9 мың теңге.</w:t>
      </w:r>
    </w:p>
    <w:bookmarkEnd w:id="1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12-тармақ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Шаған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39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188300,8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30332,5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611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157230,3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189030,6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- 729,8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729,8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729,8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5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Шіркейлі ауылдық округінің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42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келесі көлемдерде бекітілсін:</w:t>
      </w:r>
    </w:p>
    <w:bookmarkEnd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146875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9632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590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136653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147117,6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– 0, оның ішінде: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242,6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242,6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14-тармақ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00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Аудандық бюджеттен кент және ауылдық округ бюджеттеріне берілетін субвенциялардың көлемдері алдағы 2024 – 2026 жылдарға 6875497 мың теңге сомасында көзделсін, атап айтқанда:</w:t>
      </w:r>
    </w:p>
    <w:bookmarkEnd w:id="110"/>
    <w:bookmarkStart w:name="z24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2024 жылға 2121221 мың теңге, оның ішінде:</w:t>
      </w:r>
    </w:p>
    <w:bookmarkEnd w:id="111"/>
    <w:bookmarkStart w:name="z24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741160 мың теңге;</w:t>
      </w:r>
    </w:p>
    <w:bookmarkEnd w:id="112"/>
    <w:bookmarkStart w:name="z24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101956 мың теңге;</w:t>
      </w:r>
    </w:p>
    <w:bookmarkEnd w:id="113"/>
    <w:bookmarkStart w:name="z24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107807 мың теңге;</w:t>
      </w:r>
    </w:p>
    <w:bookmarkEnd w:id="114"/>
    <w:bookmarkStart w:name="z24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129024 мың теңге;</w:t>
      </w:r>
    </w:p>
    <w:bookmarkEnd w:id="115"/>
    <w:bookmarkStart w:name="z24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94021 мың теңге;</w:t>
      </w:r>
    </w:p>
    <w:bookmarkEnd w:id="116"/>
    <w:bookmarkStart w:name="z24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104209 мың теңге;</w:t>
      </w:r>
    </w:p>
    <w:bookmarkEnd w:id="117"/>
    <w:bookmarkStart w:name="z250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80864 мың теңге;</w:t>
      </w:r>
    </w:p>
    <w:bookmarkEnd w:id="118"/>
    <w:bookmarkStart w:name="z251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89371 мың теңге;</w:t>
      </w:r>
    </w:p>
    <w:bookmarkEnd w:id="119"/>
    <w:bookmarkStart w:name="z252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85857 мың теңге;</w:t>
      </w:r>
    </w:p>
    <w:bookmarkEnd w:id="120"/>
    <w:bookmarkStart w:name="z253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107560 мың теңге;</w:t>
      </w:r>
    </w:p>
    <w:bookmarkEnd w:id="121"/>
    <w:bookmarkStart w:name="z254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126284 мың теңге;</w:t>
      </w:r>
    </w:p>
    <w:bookmarkEnd w:id="122"/>
    <w:bookmarkStart w:name="z255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91152 мың теңге;</w:t>
      </w:r>
    </w:p>
    <w:bookmarkEnd w:id="123"/>
    <w:bookmarkStart w:name="z256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134252 мың теңге;</w:t>
      </w:r>
    </w:p>
    <w:bookmarkEnd w:id="124"/>
    <w:bookmarkStart w:name="z257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127704 мың теңге.</w:t>
      </w:r>
    </w:p>
    <w:bookmarkEnd w:id="125"/>
    <w:bookmarkStart w:name="z258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2357133 мың теңге, оның ішінде:</w:t>
      </w:r>
    </w:p>
    <w:bookmarkEnd w:id="126"/>
    <w:bookmarkStart w:name="z259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805080 мың теңге;</w:t>
      </w:r>
    </w:p>
    <w:bookmarkEnd w:id="127"/>
    <w:bookmarkStart w:name="z26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117843 мың теңге;</w:t>
      </w:r>
    </w:p>
    <w:bookmarkEnd w:id="128"/>
    <w:bookmarkStart w:name="z26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118332 мың теңге;</w:t>
      </w:r>
    </w:p>
    <w:bookmarkEnd w:id="129"/>
    <w:bookmarkStart w:name="z26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146409 мың теңге;</w:t>
      </w:r>
    </w:p>
    <w:bookmarkEnd w:id="130"/>
    <w:bookmarkStart w:name="z26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106970 мың теңге;</w:t>
      </w:r>
    </w:p>
    <w:bookmarkEnd w:id="131"/>
    <w:bookmarkStart w:name="z26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107268 мың теңге;</w:t>
      </w:r>
    </w:p>
    <w:bookmarkEnd w:id="132"/>
    <w:bookmarkStart w:name="z26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93386 мың теңге;</w:t>
      </w:r>
    </w:p>
    <w:bookmarkEnd w:id="133"/>
    <w:bookmarkStart w:name="z26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102261 мың теңге;</w:t>
      </w:r>
    </w:p>
    <w:bookmarkEnd w:id="134"/>
    <w:bookmarkStart w:name="z26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98837 мың теңге;</w:t>
      </w:r>
    </w:p>
    <w:bookmarkEnd w:id="135"/>
    <w:bookmarkStart w:name="z26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120484 мың теңге;</w:t>
      </w:r>
    </w:p>
    <w:bookmarkEnd w:id="136"/>
    <w:bookmarkStart w:name="z26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140619 мың теңге;</w:t>
      </w:r>
    </w:p>
    <w:bookmarkEnd w:id="137"/>
    <w:bookmarkStart w:name="z27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103172 мың теңге;</w:t>
      </w:r>
    </w:p>
    <w:bookmarkEnd w:id="138"/>
    <w:bookmarkStart w:name="z271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150768 мың теңге;</w:t>
      </w:r>
    </w:p>
    <w:bookmarkEnd w:id="139"/>
    <w:bookmarkStart w:name="z272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145704 мың теңге.</w:t>
      </w:r>
    </w:p>
    <w:bookmarkEnd w:id="140"/>
    <w:bookmarkStart w:name="z273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2026 жылға 2397143 мың теңге, оның ішінде:</w:t>
      </w:r>
    </w:p>
    <w:bookmarkEnd w:id="141"/>
    <w:bookmarkStart w:name="z274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Тереңөзек кенті 821183 мың теңге;</w:t>
      </w:r>
    </w:p>
    <w:bookmarkEnd w:id="142"/>
    <w:bookmarkStart w:name="z275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Айдарлы ауылдық округі 120200 мың теңге;</w:t>
      </w:r>
    </w:p>
    <w:bookmarkEnd w:id="143"/>
    <w:bookmarkStart w:name="z276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Ақжарма ауылдық округі 127286 мың теңге;</w:t>
      </w:r>
    </w:p>
    <w:bookmarkEnd w:id="144"/>
    <w:bookmarkStart w:name="z277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Аманкелді ауылдық округі 149336 мың теңге;</w:t>
      </w:r>
    </w:p>
    <w:bookmarkEnd w:id="145"/>
    <w:bookmarkStart w:name="z278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Асқар Тоқмағанбетов ауылдық округі 109110 мың теңге;</w:t>
      </w:r>
    </w:p>
    <w:bookmarkEnd w:id="146"/>
    <w:bookmarkStart w:name="z279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Бесарық ауылдық округі 109413 мың теңге;</w:t>
      </w:r>
    </w:p>
    <w:bookmarkEnd w:id="147"/>
    <w:bookmarkStart w:name="z280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Жетікөл ауылдық округі 95255 мың теңге;</w:t>
      </w:r>
    </w:p>
    <w:bookmarkEnd w:id="148"/>
    <w:bookmarkStart w:name="z281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Іңкәрдария ауылдық округі 104306 мың теңге;</w:t>
      </w:r>
    </w:p>
    <w:bookmarkEnd w:id="149"/>
    <w:bookmarkStart w:name="z282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Қалжан ахун ауылдық округі 100813 мың теңге;</w:t>
      </w:r>
    </w:p>
    <w:bookmarkEnd w:id="150"/>
    <w:bookmarkStart w:name="z283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Қоғалыкөл ауылдық округі 117185 мың теңге;</w:t>
      </w:r>
    </w:p>
    <w:bookmarkEnd w:id="151"/>
    <w:bookmarkStart w:name="z284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Нағи Ілиясов ауылдық округі 143432 мың теңге;</w:t>
      </w:r>
    </w:p>
    <w:bookmarkEnd w:id="152"/>
    <w:bookmarkStart w:name="z285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Сәкен Сейфуллин ауылдық округі 105216 мың теңге;</w:t>
      </w:r>
    </w:p>
    <w:bookmarkEnd w:id="153"/>
    <w:bookmarkStart w:name="z286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Шаған ауылдық округі 153784 мың теңге;</w:t>
      </w:r>
    </w:p>
    <w:bookmarkEnd w:id="154"/>
    <w:bookmarkStart w:name="z287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Шіркейлі ауылдық округі 140624 мың теңге.</w:t>
      </w:r>
    </w:p>
    <w:bookmarkEnd w:id="155"/>
    <w:bookmarkStart w:name="z288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Осы шешім 2024 жылғы 1 қаңтардан бастап қолданысқа енгізіледі. </w:t>
      </w:r>
    </w:p>
    <w:bookmarkEnd w:id="1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Сырдария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Әжікенов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Сырдария аудандық мәслихатының 30.12.2024 </w:t>
      </w:r>
      <w:r>
        <w:rPr>
          <w:rFonts w:ascii="Times New Roman"/>
          <w:b w:val="false"/>
          <w:i w:val="false"/>
          <w:color w:val="ff0000"/>
          <w:sz w:val="28"/>
        </w:rPr>
        <w:t>№ 168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1676011,1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60130,4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31051,7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1575128,1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1696476,5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685959,3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116647,6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537132,7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249818,4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20465,4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2-қосымша</w:t>
            </w:r>
          </w:p>
        </w:tc>
      </w:tr>
    </w:tbl>
    <w:bookmarkStart w:name="z297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2025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287263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211994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3-қосымша</w:t>
            </w:r>
          </w:p>
        </w:tc>
      </w:tr>
    </w:tbl>
    <w:bookmarkStart w:name="z301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Тереңөзек кентінің 2026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821183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875249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115267,1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50807,6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50294,2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5-қосымша</w:t>
            </w:r>
          </w:p>
        </w:tc>
      </w:tr>
    </w:tbl>
    <w:bookmarkStart w:name="z309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2025 жылға арналған бюджеті</w:t>
      </w:r>
    </w:p>
    <w:bookmarkEnd w:id="15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6-қосымша</w:t>
            </w:r>
          </w:p>
        </w:tc>
      </w:tr>
    </w:tbl>
    <w:bookmarkStart w:name="z31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Айдарлы ауылдық округінің 2026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7-қосымша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159576,2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180215,6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28137,5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42921,2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8-қосымша</w:t>
            </w:r>
          </w:p>
        </w:tc>
      </w:tr>
    </w:tbl>
    <w:bookmarkStart w:name="z321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2025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9-қосымша</w:t>
            </w:r>
          </w:p>
        </w:tc>
      </w:tr>
    </w:tbl>
    <w:bookmarkStart w:name="z325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Ақжарма ауылдық округінің 2026 жылға арналған бюджеті</w:t>
      </w:r>
    </w:p>
    <w:bookmarkEnd w:id="1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6112,4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140020,4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79461,5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73118,3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53706,4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11-қосымша</w:t>
            </w:r>
          </w:p>
        </w:tc>
      </w:tr>
    </w:tbl>
    <w:bookmarkStart w:name="z333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2025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12-қосымша</w:t>
            </w:r>
          </w:p>
        </w:tc>
      </w:tr>
    </w:tbl>
    <w:bookmarkStart w:name="z337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Аманкелді ауылдық округінің 2026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13-қосымша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99287,7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52120,2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30835,7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14-қосымша</w:t>
            </w:r>
          </w:p>
        </w:tc>
      </w:tr>
    </w:tbl>
    <w:bookmarkStart w:name="z345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2025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106970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15-қосымша</w:t>
            </w:r>
          </w:p>
        </w:tc>
      </w:tr>
    </w:tbl>
    <w:bookmarkStart w:name="z349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Асқар Тоқмағанбетов ауылдық округінің 2026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16-қосымша</w:t>
            </w:r>
          </w:p>
        </w:tc>
      </w:tr>
    </w:tbl>
    <w:bookmarkStart w:name="z304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2024 жылға арналған бюджеті</w:t>
      </w:r>
    </w:p>
    <w:bookmarkEnd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564789,2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60437,7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25716,6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393615,7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388493,4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17-қосымша</w:t>
            </w:r>
          </w:p>
        </w:tc>
      </w:tr>
    </w:tbl>
    <w:bookmarkStart w:name="z357" w:id="1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2025 жылға арналған бюджеті</w:t>
      </w:r>
    </w:p>
    <w:bookmarkEnd w:id="16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18-қосымша</w:t>
            </w:r>
          </w:p>
        </w:tc>
      </w:tr>
    </w:tbl>
    <w:bookmarkStart w:name="z361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Бесарық ауылдық округінің 2026 жылға арналған бюджеті</w:t>
      </w:r>
    </w:p>
    <w:bookmarkEnd w:id="16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19-қосымша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 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87833,8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85364,8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20-қосымша</w:t>
            </w:r>
          </w:p>
        </w:tc>
      </w:tr>
    </w:tbl>
    <w:bookmarkStart w:name="z369" w:id="1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2025 жылға арналған бюджеті</w:t>
      </w:r>
    </w:p>
    <w:bookmarkEnd w:id="1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21-қосымша</w:t>
            </w:r>
          </w:p>
        </w:tc>
      </w:tr>
    </w:tbl>
    <w:bookmarkStart w:name="z373" w:id="1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Жетікөл ауылдық округінің 2026 жылға арналған бюджеті</w:t>
      </w:r>
    </w:p>
    <w:bookmarkEnd w:id="1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22-қосымша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105663,2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102419,2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105971,6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2973,1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45827,2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23-қосымша</w:t>
            </w:r>
          </w:p>
        </w:tc>
      </w:tr>
    </w:tbl>
    <w:bookmarkStart w:name="z381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2025 жылға арналған бюджеті</w:t>
      </w:r>
    </w:p>
    <w:bookmarkEnd w:id="17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24-қосымша</w:t>
            </w:r>
          </w:p>
        </w:tc>
      </w:tr>
    </w:tbl>
    <w:bookmarkStart w:name="z385" w:id="1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Іңкәрдария ауылдық округінің 2026 жылға арналған бюджеті</w:t>
      </w:r>
    </w:p>
    <w:bookmarkEnd w:id="1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25-қосымша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247656,7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244385,2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149806,6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26-қосымша</w:t>
            </w:r>
          </w:p>
        </w:tc>
      </w:tr>
    </w:tbl>
    <w:bookmarkStart w:name="z393" w:id="17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2025 жылға арналған бюджеті</w:t>
      </w:r>
    </w:p>
    <w:bookmarkEnd w:id="17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27-қосымша</w:t>
            </w:r>
          </w:p>
        </w:tc>
      </w:tr>
    </w:tbl>
    <w:bookmarkStart w:name="z397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Қалжан ахун ауылдық округінің 2026 жылға арналған бюджеті</w:t>
      </w:r>
    </w:p>
    <w:bookmarkEnd w:id="17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28-қосымша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28-қосымша жаңа редакцияда - 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421657,8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408439,7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422243,8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36686,2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29-қосымша</w:t>
            </w:r>
          </w:p>
        </w:tc>
      </w:tr>
    </w:tbl>
    <w:bookmarkStart w:name="z405" w:id="1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2025 жылға арналған бюджеті</w:t>
      </w:r>
    </w:p>
    <w:bookmarkEnd w:id="17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30-қосымша</w:t>
            </w:r>
          </w:p>
        </w:tc>
      </w:tr>
    </w:tbl>
    <w:bookmarkStart w:name="z409" w:id="17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Қоғалыкөл ауылдық округінің 2026 жылға арналған бюджеті</w:t>
      </w:r>
    </w:p>
    <w:bookmarkEnd w:id="1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31-қосымша</w:t>
            </w:r>
          </w:p>
        </w:tc>
      </w:tr>
    </w:tbl>
    <w:bookmarkStart w:name="z339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2024 жылға арналған бюджеті</w:t>
      </w:r>
    </w:p>
    <w:bookmarkEnd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31-қосымша жаңа редакцияда -  Қызылорда облысы Сырдария аудандық мәслихатының 17.12.2024 </w:t>
      </w:r>
      <w:r>
        <w:rPr>
          <w:rFonts w:ascii="Times New Roman"/>
          <w:b w:val="false"/>
          <w:i w:val="false"/>
          <w:color w:val="ff0000"/>
          <w:sz w:val="28"/>
        </w:rPr>
        <w:t>№ 156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95831,8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61963,8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48815,9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32-қосымша</w:t>
            </w:r>
          </w:p>
        </w:tc>
      </w:tr>
    </w:tbl>
    <w:bookmarkStart w:name="z417" w:id="1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2025 жылға арналған бюджеті</w:t>
      </w:r>
    </w:p>
    <w:bookmarkEnd w:id="17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33-қосымша</w:t>
            </w:r>
          </w:p>
        </w:tc>
      </w:tr>
    </w:tbl>
    <w:bookmarkStart w:name="z421" w:id="18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Нағи Ілиясов ауылдық округінің 2026 жылға арналған бюджеті</w:t>
      </w:r>
    </w:p>
    <w:bookmarkEnd w:id="18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34-қосымша жаңа редакцияда -  Қызылорда облысы Сырдария аудандық мәслихатының 27.11.2024 </w:t>
      </w:r>
      <w:r>
        <w:rPr>
          <w:rFonts w:ascii="Times New Roman"/>
          <w:b w:val="false"/>
          <w:i w:val="false"/>
          <w:color w:val="ff0000"/>
          <w:sz w:val="28"/>
        </w:rPr>
        <w:t>№ 145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296664,7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285281,2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52879,1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35-қосымша</w:t>
            </w:r>
          </w:p>
        </w:tc>
      </w:tr>
    </w:tbl>
    <w:bookmarkStart w:name="z429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2025 жылға арналған бюджеті</w:t>
      </w:r>
    </w:p>
    <w:bookmarkEnd w:id="18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36-қосымша</w:t>
            </w:r>
          </w:p>
        </w:tc>
      </w:tr>
    </w:tbl>
    <w:bookmarkStart w:name="z433" w:id="1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Сәкен Сейфуллин ауылдық округінің 2026 жылға арналған бюджеті</w:t>
      </w:r>
    </w:p>
    <w:bookmarkEnd w:id="18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37-қосымша</w:t>
            </w:r>
          </w:p>
        </w:tc>
      </w:tr>
    </w:tbl>
    <w:bookmarkStart w:name="z353" w:id="1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2024 жылға арналған бюджеті</w:t>
      </w:r>
    </w:p>
    <w:bookmarkEnd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37-қосымша жаңа редакцияда - 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188300,8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157230,3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189030,6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ұйымдар мен кәсіпорындардың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31780,3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38-қосымша</w:t>
            </w:r>
          </w:p>
        </w:tc>
      </w:tr>
    </w:tbl>
    <w:bookmarkStart w:name="z44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2025 жылға арналған бюджеті</w:t>
      </w:r>
    </w:p>
    <w:bookmarkEnd w:id="18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39-қосымша</w:t>
            </w:r>
          </w:p>
        </w:tc>
      </w:tr>
    </w:tbl>
    <w:bookmarkStart w:name="z44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Шаған ауылдық округінің 2026 жылға арналған бюджеті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40-қосымша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2024 жылға арналған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40-қосымша жаңа редакцияда -  Қызылорда облысы Сырдария аудандық мәслихатының 21.10.2024 </w:t>
      </w:r>
      <w:r>
        <w:rPr>
          <w:rFonts w:ascii="Times New Roman"/>
          <w:b w:val="false"/>
          <w:i w:val="false"/>
          <w:color w:val="ff0000"/>
          <w:sz w:val="28"/>
        </w:rPr>
        <w:t>№ 140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Тауарларға, жұмыстарға және қызметтерге салынатын iшкi салықтар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77239,9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41-қосымша</w:t>
            </w:r>
          </w:p>
        </w:tc>
      </w:tr>
    </w:tbl>
    <w:bookmarkStart w:name="z453" w:id="1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2025 жылға арналған бюджеті</w:t>
      </w:r>
    </w:p>
    <w:bookmarkEnd w:id="18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77 шешіміне 42-қосымша</w:t>
            </w:r>
          </w:p>
        </w:tc>
      </w:tr>
    </w:tbl>
    <w:bookmarkStart w:name="z457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Шіркейлі ауылдық округінің 2026 жылға арналған бюджеті</w:t>
      </w:r>
    </w:p>
    <w:bookmarkEnd w:id="18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1.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үй–коммуналдық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