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0c6d" w14:textId="22f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2023 – 2025 жылдарға арналған бюджеттері туралы" Сырдария аудандық мәслихатының 2022 жылғы 22 желтоқсандағы №185 шешіміне өзгерістер енгізу туралы" Сырдария аудандық мәслихатының 2023 жылғы 20 қарашадағы № 62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20 қарашадағы № 62 шешімі</w:t>
      </w:r>
    </w:p>
    <w:p>
      <w:pPr>
        <w:spacing w:after="0"/>
        <w:ind w:left="0"/>
        <w:jc w:val="both"/>
      </w:pPr>
      <w:bookmarkStart w:name="z14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Сырдария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2022 жылғы 22 желтоқсандағы "Сырдария ауданының кент және ауылдық округтерінің 2023 – 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969981,8 мың теңге, оның ішінде:</w:t>
      </w:r>
    </w:p>
    <w:bookmarkEnd w:id="3"/>
    <w:bookmarkStart w:name="z1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49690 мың теңге;</w:t>
      </w:r>
    </w:p>
    <w:bookmarkEnd w:id="4"/>
    <w:bookmarkStart w:name="z1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7600,4 мың теңге;</w:t>
      </w:r>
    </w:p>
    <w:bookmarkEnd w:id="5"/>
    <w:bookmarkStart w:name="z1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734,8 мың теңге;</w:t>
      </w:r>
    </w:p>
    <w:bookmarkEnd w:id="6"/>
    <w:bookmarkStart w:name="z1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911956,6 мың теңге;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971470,1мың теңге;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- 1488,3 мың теңге;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1488,3мың теңге;</w:t>
      </w:r>
    </w:p>
    <w:bookmarkEnd w:id="16"/>
    <w:bookmarkStart w:name="z1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1488,3мың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116935,6 мың теңге, оның ішінде:</w:t>
      </w:r>
    </w:p>
    <w:bookmarkEnd w:id="21"/>
    <w:bookmarkStart w:name="z1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5302,2мың теңге;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654,4 мың теңге;</w:t>
      </w:r>
    </w:p>
    <w:bookmarkEnd w:id="23"/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110979мың теңге;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117179,8мың теңге;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7"/>
    <w:bookmarkStart w:name="z1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9"/>
    <w:bookmarkStart w:name="z1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- 244,2 мың теңге;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244,2 мың теңге;</w:t>
      </w:r>
    </w:p>
    <w:bookmarkEnd w:id="33"/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4"/>
    <w:bookmarkStart w:name="z1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35"/>
    <w:bookmarkStart w:name="z1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244,2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106714,8 мың теңге, оның ішінде: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8574,2 мың теңге;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316,9мың теңге;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59,2 мың теңге;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97764,5 мың теңге;</w:t>
      </w:r>
    </w:p>
    <w:bookmarkEnd w:id="42"/>
    <w:bookmarkStart w:name="z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117916,8мың теңге;</w:t>
      </w:r>
    </w:p>
    <w:bookmarkEnd w:id="43"/>
    <w:bookmarkStart w:name="z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4"/>
    <w:bookmarkStart w:name="z1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5"/>
    <w:bookmarkStart w:name="z1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7"/>
    <w:bookmarkStart w:name="z1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8"/>
    <w:bookmarkStart w:name="z1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9"/>
    <w:bookmarkStart w:name="z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-11202 мың теңге;</w:t>
      </w:r>
    </w:p>
    <w:bookmarkEnd w:id="50"/>
    <w:bookmarkStart w:name="z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11202 мың теңге;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2"/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53"/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11202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"4.Аманкелді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55"/>
    <w:bookmarkStart w:name="z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122778,7 мың теңге, оның ішінде:</w:t>
      </w:r>
    </w:p>
    <w:bookmarkEnd w:id="56"/>
    <w:bookmarkStart w:name="z1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6520,3 мың теңге;</w:t>
      </w:r>
    </w:p>
    <w:bookmarkEnd w:id="57"/>
    <w:bookmarkStart w:name="z1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553,4мың теңге;</w:t>
      </w:r>
    </w:p>
    <w:bookmarkEnd w:id="58"/>
    <w:bookmarkStart w:name="z1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115705 мың теңге;</w:t>
      </w:r>
    </w:p>
    <w:bookmarkEnd w:id="59"/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123053,9мың теңге;</w:t>
      </w:r>
    </w:p>
    <w:bookmarkEnd w:id="60"/>
    <w:bookmarkStart w:name="z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1"/>
    <w:bookmarkStart w:name="z1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2"/>
    <w:bookmarkStart w:name="z1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3"/>
    <w:bookmarkStart w:name="z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4"/>
    <w:bookmarkStart w:name="z1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5"/>
    <w:bookmarkStart w:name="z1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6"/>
    <w:bookmarkStart w:name="z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- 275,2 мың теңге;</w:t>
      </w:r>
    </w:p>
    <w:bookmarkEnd w:id="67"/>
    <w:bookmarkStart w:name="z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275,2 мың теңге;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72"/>
    <w:bookmarkStart w:name="z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90385,5 мың теңге, оның ішінде:</w:t>
      </w:r>
    </w:p>
    <w:bookmarkEnd w:id="73"/>
    <w:bookmarkStart w:name="z1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4209 мың теңге;</w:t>
      </w:r>
    </w:p>
    <w:bookmarkEnd w:id="74"/>
    <w:bookmarkStart w:name="z1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 мың теңге;</w:t>
      </w:r>
    </w:p>
    <w:bookmarkEnd w:id="75"/>
    <w:bookmarkStart w:name="z1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447 мың теңге;</w:t>
      </w:r>
    </w:p>
    <w:bookmarkEnd w:id="76"/>
    <w:bookmarkStart w:name="z1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85155,5 мың теңге;</w:t>
      </w:r>
    </w:p>
    <w:bookmarkEnd w:id="77"/>
    <w:bookmarkStart w:name="z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90403,2 мың теңге;</w:t>
      </w:r>
    </w:p>
    <w:bookmarkEnd w:id="78"/>
    <w:bookmarkStart w:name="z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9"/>
    <w:bookmarkStart w:name="z1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0"/>
    <w:bookmarkStart w:name="z1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1"/>
    <w:bookmarkStart w:name="z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2"/>
    <w:bookmarkStart w:name="z1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3"/>
    <w:bookmarkStart w:name="z1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4"/>
    <w:bookmarkStart w:name="z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- 17,7 мың теңге;</w:t>
      </w:r>
    </w:p>
    <w:bookmarkEnd w:id="85"/>
    <w:bookmarkStart w:name="z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17,7 мың теңге;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88"/>
    <w:bookmarkStart w:name="z1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17,7 мың теңге.";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0"/>
    <w:bookmarkStart w:name="z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101708 мың теңге, оның ішінде: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9616 мың теңге;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91782 мың теңге;</w:t>
      </w:r>
    </w:p>
    <w:bookmarkEnd w:id="94"/>
    <w:bookmarkStart w:name="z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103012,9 мың теңге;</w:t>
      </w:r>
    </w:p>
    <w:bookmarkEnd w:id="95"/>
    <w:bookmarkStart w:name="z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6"/>
    <w:bookmarkStart w:name="z1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7"/>
    <w:bookmarkStart w:name="z2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8"/>
    <w:bookmarkStart w:name="z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9"/>
    <w:bookmarkStart w:name="z2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0"/>
    <w:bookmarkStart w:name="z2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1"/>
    <w:bookmarkStart w:name="z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- 1304,9 мың теңге;</w:t>
      </w:r>
    </w:p>
    <w:bookmarkEnd w:id="102"/>
    <w:bookmarkStart w:name="z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1304,9 мың теңге;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1304,9 мың теңге.";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107"/>
    <w:bookmarkStart w:name="z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72077,9 мың теңге, оның ішінде:</w:t>
      </w:r>
    </w:p>
    <w:bookmarkEnd w:id="108"/>
    <w:bookmarkStart w:name="z2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1468,9 мың теңге;</w:t>
      </w:r>
    </w:p>
    <w:bookmarkEnd w:id="109"/>
    <w:bookmarkStart w:name="z2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110"/>
    <w:bookmarkStart w:name="z2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70535 мың теңге;</w:t>
      </w:r>
    </w:p>
    <w:bookmarkEnd w:id="111"/>
    <w:bookmarkStart w:name="z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72206,2 мың теңге;</w:t>
      </w:r>
    </w:p>
    <w:bookmarkEnd w:id="112"/>
    <w:bookmarkStart w:name="z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3"/>
    <w:bookmarkStart w:name="z2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4"/>
    <w:bookmarkStart w:name="z2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5"/>
    <w:bookmarkStart w:name="z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6"/>
    <w:bookmarkStart w:name="z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7"/>
    <w:bookmarkStart w:name="z2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8"/>
    <w:bookmarkStart w:name="z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- 128,3мың теңге;</w:t>
      </w:r>
    </w:p>
    <w:bookmarkEnd w:id="119"/>
    <w:bookmarkStart w:name="z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128,3мың теңге;</w:t>
      </w:r>
    </w:p>
    <w:bookmarkEnd w:id="120"/>
    <w:bookmarkStart w:name="z2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1"/>
    <w:bookmarkStart w:name="z2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22"/>
    <w:bookmarkStart w:name="z2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128,3мың теңге.";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124"/>
    <w:bookmarkStart w:name="z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91198 мың теңге, оның ішінде:</w:t>
      </w:r>
    </w:p>
    <w:bookmarkEnd w:id="125"/>
    <w:bookmarkStart w:name="z2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1773,9 мың теңге;</w:t>
      </w:r>
    </w:p>
    <w:bookmarkEnd w:id="126"/>
    <w:bookmarkStart w:name="z2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381 мың теңге;</w:t>
      </w:r>
    </w:p>
    <w:bookmarkEnd w:id="127"/>
    <w:bookmarkStart w:name="z2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89043,1 мың теңге;</w:t>
      </w:r>
    </w:p>
    <w:bookmarkEnd w:id="128"/>
    <w:bookmarkStart w:name="z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91254,9 мың теңге;</w:t>
      </w:r>
    </w:p>
    <w:bookmarkEnd w:id="129"/>
    <w:bookmarkStart w:name="z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2"/>
    <w:bookmarkStart w:name="z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5"/>
    <w:bookmarkStart w:name="z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- 56,9 мың теңге;</w:t>
      </w:r>
    </w:p>
    <w:bookmarkEnd w:id="136"/>
    <w:bookmarkStart w:name="z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56,9 мың теңге;</w:t>
      </w:r>
    </w:p>
    <w:bookmarkEnd w:id="137"/>
    <w:bookmarkStart w:name="z2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8"/>
    <w:bookmarkStart w:name="z2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39"/>
    <w:bookmarkStart w:name="z2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141"/>
    <w:bookmarkStart w:name="z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114534,5 мың теңге, оның ішінде: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9241,5 мың теңге;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427 мың теңге;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104866 мың теңге;</w:t>
      </w:r>
    </w:p>
    <w:bookmarkEnd w:id="145"/>
    <w:bookmarkStart w:name="z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115063,6 мың теңге;</w:t>
      </w:r>
    </w:p>
    <w:bookmarkEnd w:id="146"/>
    <w:bookmarkStart w:name="z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7"/>
    <w:bookmarkStart w:name="z2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8"/>
    <w:bookmarkStart w:name="z2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9"/>
    <w:bookmarkStart w:name="z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50"/>
    <w:bookmarkStart w:name="z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51"/>
    <w:bookmarkStart w:name="z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2"/>
    <w:bookmarkStart w:name="z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- 529,1 мың теңге;</w:t>
      </w:r>
    </w:p>
    <w:bookmarkEnd w:id="153"/>
    <w:bookmarkStart w:name="z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теңге;</w:t>
      </w:r>
    </w:p>
    <w:bookmarkEnd w:id="154"/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5"/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56"/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158"/>
    <w:bookmarkStart w:name="z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115568 мың теңге, оның ішінде: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4190,5мың теңге;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487,5 мың теңге;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110890 мың теңге;</w:t>
      </w:r>
    </w:p>
    <w:bookmarkEnd w:id="162"/>
    <w:bookmarkStart w:name="z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115596,6 мың теңге;</w:t>
      </w:r>
    </w:p>
    <w:bookmarkEnd w:id="163"/>
    <w:bookmarkStart w:name="z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4"/>
    <w:bookmarkStart w:name="z2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5"/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6"/>
    <w:bookmarkStart w:name="z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9"/>
    <w:bookmarkStart w:name="z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- 28,6 мың теңге;</w:t>
      </w:r>
    </w:p>
    <w:bookmarkEnd w:id="170"/>
    <w:bookmarkStart w:name="z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28,6 мың теңге;</w:t>
      </w:r>
    </w:p>
    <w:bookmarkEnd w:id="171"/>
    <w:bookmarkStart w:name="z2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2"/>
    <w:bookmarkStart w:name="z24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73"/>
    <w:bookmarkStart w:name="z24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28,6 мың теңге.";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175"/>
    <w:bookmarkStart w:name="z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90989,1 мың теңге, оның ішінде:</w:t>
      </w:r>
    </w:p>
    <w:bookmarkEnd w:id="176"/>
    <w:bookmarkStart w:name="z24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4014,7мың теңге;</w:t>
      </w:r>
    </w:p>
    <w:bookmarkEnd w:id="177"/>
    <w:bookmarkStart w:name="z24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637,7 мың теңге;</w:t>
      </w:r>
    </w:p>
    <w:bookmarkEnd w:id="178"/>
    <w:bookmarkStart w:name="z2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41,5 мың теңге;</w:t>
      </w:r>
    </w:p>
    <w:bookmarkEnd w:id="179"/>
    <w:bookmarkStart w:name="z2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86295,2 мың теңге;</w:t>
      </w:r>
    </w:p>
    <w:bookmarkEnd w:id="180"/>
    <w:bookmarkStart w:name="z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91711 мың теңге;</w:t>
      </w:r>
    </w:p>
    <w:bookmarkEnd w:id="181"/>
    <w:bookmarkStart w:name="z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2"/>
    <w:bookmarkStart w:name="z2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3"/>
    <w:bookmarkStart w:name="z2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4"/>
    <w:bookmarkStart w:name="z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5"/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7"/>
    <w:bookmarkStart w:name="z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-721,9 мың теңге;</w:t>
      </w:r>
    </w:p>
    <w:bookmarkEnd w:id="188"/>
    <w:bookmarkStart w:name="z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721,9мың теңге;</w:t>
      </w:r>
    </w:p>
    <w:bookmarkEnd w:id="189"/>
    <w:bookmarkStart w:name="z2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90"/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91"/>
    <w:bookmarkStart w:name="z2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721,9мың теңге.";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3"/>
    <w:bookmarkStart w:name="z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129266,7 мың теңге, оның ішінде:</w:t>
      </w:r>
    </w:p>
    <w:bookmarkEnd w:id="194"/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10578,5 мың теңге;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81,3 мың теңге;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12,9 мың теңге;</w:t>
      </w:r>
    </w:p>
    <w:bookmarkEnd w:id="197"/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118594 мың теңге;</w:t>
      </w:r>
    </w:p>
    <w:bookmarkEnd w:id="198"/>
    <w:bookmarkStart w:name="z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133027,2мың теңге;</w:t>
      </w:r>
    </w:p>
    <w:bookmarkEnd w:id="199"/>
    <w:bookmarkStart w:name="z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00"/>
    <w:bookmarkStart w:name="z2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01"/>
    <w:bookmarkStart w:name="z2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02"/>
    <w:bookmarkStart w:name="z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5"/>
    <w:bookmarkStart w:name="z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-3760,5 мың теңге;</w:t>
      </w:r>
    </w:p>
    <w:bookmarkEnd w:id="206"/>
    <w:bookmarkStart w:name="z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3760,5 мың теңге;</w:t>
      </w:r>
    </w:p>
    <w:bookmarkEnd w:id="207"/>
    <w:bookmarkStart w:name="z2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8"/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09"/>
    <w:bookmarkStart w:name="z2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3760,5 мың теңге.";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келесікөлемдерде бекітілсін:</w:t>
      </w:r>
    </w:p>
    <w:bookmarkEnd w:id="211"/>
    <w:bookmarkStart w:name="z1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121367,1 мың теңге, оның ішінде:</w:t>
      </w:r>
    </w:p>
    <w:bookmarkEnd w:id="212"/>
    <w:bookmarkStart w:name="z2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5544,8 мың теңге;</w:t>
      </w:r>
    </w:p>
    <w:bookmarkEnd w:id="213"/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547,9 мың теңге;</w:t>
      </w:r>
    </w:p>
    <w:bookmarkEnd w:id="214"/>
    <w:bookmarkStart w:name="z2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984,4 мың теңге;</w:t>
      </w:r>
    </w:p>
    <w:bookmarkEnd w:id="215"/>
    <w:bookmarkStart w:name="z2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114290 мың теңге;</w:t>
      </w:r>
    </w:p>
    <w:bookmarkEnd w:id="216"/>
    <w:bookmarkStart w:name="z1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122218,5мың теңге;</w:t>
      </w:r>
    </w:p>
    <w:bookmarkEnd w:id="217"/>
    <w:bookmarkStart w:name="z1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20"/>
    <w:bookmarkStart w:name="z1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21"/>
    <w:bookmarkStart w:name="z2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22"/>
    <w:bookmarkStart w:name="z2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23"/>
    <w:bookmarkStart w:name="z1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- 851,4 мың теңге;</w:t>
      </w:r>
    </w:p>
    <w:bookmarkEnd w:id="224"/>
    <w:bookmarkStart w:name="z1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851,4 мың теңге;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851,4 мың теңге.".</w:t>
      </w:r>
    </w:p>
    <w:bookmarkEnd w:id="228"/>
    <w:bookmarkStart w:name="z1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9"/>
    <w:bookmarkStart w:name="z1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2023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2023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2023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2023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2023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2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2023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2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2023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2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2023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3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2023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3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2023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3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2023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