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956b" w14:textId="f7795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"Сырдария ауданының кент және ауылдық округтерінің 2023 – 2025 жылдарға арналған бюджеттері туралы" Сырдария аудандық мәслихатының 2022 жылғы 22 желтоқсандағы №185 шешіміне өзгерістер енгізу туралы" Сырдария аудандық мәслихатының 2023 жылғы 4 қыркүйектегі №53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2023 жылғы 4 қыркүйектегі № 53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Сырдария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Сырдария аудандық мәслихатының 2022 жылғы 22 желтоқсандағы  "Сырдария ауданының кент және ауылдық округтерінің 2023 – 2025 жылдарға арналған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№185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Тереңөзек кентінің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966267,2 мың теңге,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44010,3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5341,9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916737,5 мың теңге;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967755,5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- 1488,3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1488,3 мың теңге;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1488,3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Айдарлы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126680 мың теңге, оның ішінде: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120735 мың теңге;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126924,2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- 244,2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244,2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244,2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Ақжарма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106400,7 мың теңге, оның ішінде: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8045,9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531,1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97764,5 мың теңге;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117602,7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- 11202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11202 мың теңге;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11202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Аманкелді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121878,2 мың теңге, оның ішінде: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5851,5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115705 мың теңге;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122153,4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- 275,2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275,2 мың теңге;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275,2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Асқар Тоқмағанбетов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90701,8 мың теңге, оның ішінде: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85471,8 мың теңге;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90719,5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- 17,7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17,7 мың теңге;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Бесарық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101571 мың теңге, оның ішінде: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91782 мың теңге;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102875,9 мың теңге;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- 1304,9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1304,9 мың теңге;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1304,9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Жетікөл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72074,2 мың теңге, оның ішінде: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1465,2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70535 мың теңге;</w:t>
      </w:r>
    </w:p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72202,5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- 128,3 мың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128,3 мың теңге;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128,3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Іңкәрдария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84611 мың теңге, оның ішінде: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82460 мың теңге;</w:t>
      </w:r>
    </w:p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85155,4 мың теңге;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- 544,4 мың теңге;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544,4 мың теңге;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544,4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Қалжан ахун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91190,6 мың теңге, оның ішінде: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1766,5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89043,1 мың теңге;</w:t>
      </w:r>
    </w:p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91247,5 мың теңге;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- 56,9 мың теңге;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56,9 мың теңге;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Қоғалыкөл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116643,4 мың теңге, оның ішінде: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8986,4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107316 мың теңге;</w:t>
      </w:r>
    </w:p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117172,5 мың теңге;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- 529,1 мың теңге;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529,1 мың теңге;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529,1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Нағи Ілиясов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115569 мың теңге, оның ішінде: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111140 мың теңге;</w:t>
      </w:r>
    </w:p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115597,6 мың теңге;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- 28,6 мың теңге;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28,6 мың теңге;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Сәкен Сейфуллин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91343 мың теңге, оның ішінде: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4281,3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86663,5 мың теңге;</w:t>
      </w:r>
    </w:p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92064,9 мың теңге;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- 721,9 мың теңге;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721,9 мың теңге;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721,9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Шаған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127626,9 мың теңге, оның ішінде: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8971,4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118594 мың теңге;</w:t>
      </w:r>
    </w:p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131387,4 мың теңге;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- 3760,5 мың теңге;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3760,5 мың теңге;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3760,5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Шіркейлі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121307,1 мың теңге, оның ішінде: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5582,7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984,4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114290 мың теңге;</w:t>
      </w:r>
    </w:p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122158,5 мың теңге;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- 851,4 мың теңге;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851,4 мың теңге;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851,4 мың теңге.".</w:t>
      </w:r>
    </w:p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2023 жылғы 1 қаңтардан бастап қолданысқа енгізіледі. 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Сырдария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Тереңөзек кентінің 2023 жылға арналған бюджеті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 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520803,9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520803,9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340368,5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 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2023 жылға арналған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 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2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Ақжарма ауылдық округінің 2023 жылға арналған бюджеті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 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 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2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2023 жылға арналған бюджеті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 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 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2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Асқар Тоқмағанбетов ауылдық округінің 2023 жылға арналған бюджеті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 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едомстволық бағыныстағы мемлекеттік ұйымдар мен кәсіпорындардың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28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Бесарық ауылдық округінің 2023 жылға арналған бюджеті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 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3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Жетікөл ауылдық округінің 2023 жылға арналған бюджеті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 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132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Іңкәрдария ауылдық округінің 2023 жылға арналған бюджеті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 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13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Қалжан ахун ауылдық округінің 2023 жылға арналған бюджеті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 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13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Қоғалыкөл ауылдық округінің 2023 жылға арналған бюджеті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 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117172,5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13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Нағи Ілиясов ауылдық округінің 2023 жылға арналған бюджеті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 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14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Сәкен Сейфуллин ауылдық округінің 2023 жылға арналған бюджеті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 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14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ауылдық округінің 2023 жылға арналған бюджеті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 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131387,4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144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Шіркейлі ауылдық округінің 2023 жылға арналған бюджеті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 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