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2335" w14:textId="f1e2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Сүттіқұдық ауылдық округі әкімінің 2023 жылғы 30 қаңтардағы N 3-Ш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"Жаңақорған ауданының тұрғын үй-коммуналдық шаруашылығы, жолаушылар көлігі және автомобиль жолдары бөлімі" коммуналдық мемлекеттік мекеммесінің 2023 жылдың 27 қаңтардағы №02-7/49 қатынас хаты негізінде ауыл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Қызылорда облысы Жаңақорған ауданы Сүттіқұдық ауылдық округі әкімінің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Сүттіқұдық ауылдық округі бойынша қосымшаға сай тұрғын үйлер секторының инженерлік-коммуникациялық инфрақұрылым құрылысы (электр желісі) жүргізілетін 18 көшеге жалпы көлемі – 8,1452 гектар жер учаскесіне 2028 жылдың 26 қаңтарына дейін 5 (бес) жыл мерзімге қауымдық сервитут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ауданы Сүттіқұдық ауылдық округі әкімінің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ауданының тұрғын үй-коммуналдық шаруашылығы, жолаушылар көлігі және автомобиль жолдары бөлімі" коммуналдық мемлекеттік мекемесі жер учаскелерін пайдалану кезінде Қазақстан Республикасының заңнама талаптарын сақтасын және операция аяқталғаннан кейін бүлінген жерлерді қалпына келтіруді жүргізсін.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Жаңақорған ауданы Сүттіқұдық ауылдық округі әкімінің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"Жаңақорған ауданының жер қатынастары бөлімі" коммуналдық мемлекеттік мекемесі осы шешімнен туындайтын басқа да шаралардың қабылдануын қамтамасыз етсін.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Сүттіқұдық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қаңтар 20203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3-Ш шешіміне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 бойынша тұрғын үйлер секторының инженерлік-коммуникациялық инфрақұрылым құрылысы (электр желісі) жүргізілетін көшелер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Жандарбеков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Аралбаев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Ысқақұлы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Кұнанбаев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Исламов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Молдағұлова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Торғаев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Торғаев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Танатаров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Макатаев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Сапарбеков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Бектібаев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