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c778" w14:textId="4c7c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444 591,5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435 960,5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–447 784,7мың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2024 жылға 72 270 мың теңге.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45 307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 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