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92bb" w14:textId="e069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Өзгент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29 желтоқсандағы № 166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Өзгент ауылдық округінің 2024 – 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98 342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5 162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93 180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102 297,9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3 955,9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2024 жылға 69 311,0 мың теңге.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Өзгент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2-қосымша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Өзгент ауылдық округінің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төлемақы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18 954,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3-қосымша</w:t>
            </w:r>
          </w:p>
        </w:tc>
      </w:tr>
    </w:tbl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Өзгент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төлемақы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