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acc0" w14:textId="412a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Манап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101 852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–99 761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102 607,5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755,9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74 772,0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4-қосымша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кент бюджетін атқару барысында секвестрлеуге жатпайтын жергілікті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