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9564" w14:textId="e519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Қожамберді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159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Респубикасы Заңының 6-бабына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Қожамберді ауылдық округінің 2024–2026 жылдарға арналған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78 666,0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75 067,0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78 942,7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-276,7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62 888 мың теңге.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3-қосымша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