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bfd5" w14:textId="c83b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әкімдігінің 2022 жылғы 15 желтоқсандағы "Жаңақорған ауданының жергілікті атқарушы органдарының "Б" корпусы мемлекеттік әкімшілік қызметшілерінің қызметін бағалаудың әдістемесін бекіту туралы" № 836 қаулысына өзгеріс енгізу туралы</w:t>
      </w:r>
    </w:p>
    <w:p>
      <w:pPr>
        <w:spacing w:after="0"/>
        <w:ind w:left="0"/>
        <w:jc w:val="both"/>
      </w:pPr>
      <w:r>
        <w:rPr>
          <w:rFonts w:ascii="Times New Roman"/>
          <w:b w:val="false"/>
          <w:i w:val="false"/>
          <w:color w:val="000000"/>
          <w:sz w:val="28"/>
        </w:rPr>
        <w:t>Қызылорда облысы Жаңақорған ауданы әкімдігінің 2023 жылғы 17 сәуірдегі № 157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Жаңақорған ауданы әкімдігінің 2022 жылғы 15 желтоқсандағы "Жаңақорған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836</w:t>
      </w:r>
      <w:r>
        <w:rPr>
          <w:rFonts w:ascii="Times New Roman"/>
          <w:b w:val="false"/>
          <w:i w:val="false"/>
          <w:color w:val="000000"/>
          <w:sz w:val="28"/>
        </w:rPr>
        <w:t xml:space="preserve">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Осы қаулының орындалуын бақылау Жаңақорған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2023 жылғы "17" сәуірдегі</w:t>
            </w:r>
            <w:r>
              <w:br/>
            </w:r>
            <w:r>
              <w:rPr>
                <w:rFonts w:ascii="Times New Roman"/>
                <w:b w:val="false"/>
                <w:i w:val="false"/>
                <w:color w:val="000000"/>
                <w:sz w:val="20"/>
              </w:rPr>
              <w:t>№ 157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836 қаулысына қосымша</w:t>
            </w:r>
          </w:p>
        </w:tc>
      </w:tr>
    </w:tbl>
    <w:bookmarkStart w:name="z16" w:id="5"/>
    <w:p>
      <w:pPr>
        <w:spacing w:after="0"/>
        <w:ind w:left="0"/>
        <w:jc w:val="left"/>
      </w:pPr>
      <w:r>
        <w:rPr>
          <w:rFonts w:ascii="Times New Roman"/>
          <w:b/>
          <w:i w:val="false"/>
          <w:color w:val="000000"/>
        </w:rPr>
        <w:t xml:space="preserve"> Жаңақорған ауданының жергілікті атқарушы органдарының "Б" корпусы мемлекеттік әкімшілік қызметшілерінің қызметін бағалаудың әдістемесі</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7"/>
    <w:bookmarkStart w:name="z19"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0"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2"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3" w:id="12"/>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2"/>
    <w:bookmarkStart w:name="z24"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5"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6"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7"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8"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9"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0"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1"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2"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3"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4"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5"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6"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7"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8"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9"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0"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2"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3"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4"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5"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6"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7"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8"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9" w:id="38"/>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50"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51" w:id="40"/>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2"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3"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4"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5"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6"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7"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8"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9"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0"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1"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2"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63"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4" w:id="53"/>
    <w:p>
      <w:pPr>
        <w:spacing w:after="0"/>
        <w:ind w:left="0"/>
        <w:jc w:val="both"/>
      </w:pPr>
      <w:r>
        <w:rPr>
          <w:rFonts w:ascii="Times New Roman"/>
          <w:b w:val="false"/>
          <w:i w:val="false"/>
          <w:color w:val="000000"/>
          <w:sz w:val="28"/>
        </w:rPr>
        <w:t>
      2) НМИ уақтылы талдау мен келісу;</w:t>
      </w:r>
    </w:p>
    <w:bookmarkEnd w:id="53"/>
    <w:bookmarkStart w:name="z65"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6"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7"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8"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9"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70"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71" w:id="60"/>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72"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3"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4"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5" w:id="64"/>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4"/>
    <w:bookmarkStart w:name="z76"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7"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8"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9"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0"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1"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2"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3"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4"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5"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6"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7"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6"/>
    <w:bookmarkStart w:name="z88" w:id="77"/>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9"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0"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1" w:id="80"/>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2"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3"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4" w:id="83"/>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3"/>
    <w:bookmarkStart w:name="z95"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6"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7"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8"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9" w:id="88"/>
    <w:p>
      <w:pPr>
        <w:spacing w:after="0"/>
        <w:ind w:left="0"/>
        <w:jc w:val="both"/>
      </w:pPr>
      <w:r>
        <w:rPr>
          <w:rFonts w:ascii="Times New Roman"/>
          <w:b w:val="false"/>
          <w:i w:val="false"/>
          <w:color w:val="000000"/>
          <w:sz w:val="28"/>
        </w:rPr>
        <w:t>
      дербестік және бастамашылық;</w:t>
      </w:r>
    </w:p>
    <w:bookmarkEnd w:id="88"/>
    <w:bookmarkStart w:name="z100" w:id="89"/>
    <w:p>
      <w:pPr>
        <w:spacing w:after="0"/>
        <w:ind w:left="0"/>
        <w:jc w:val="both"/>
      </w:pPr>
      <w:r>
        <w:rPr>
          <w:rFonts w:ascii="Times New Roman"/>
          <w:b w:val="false"/>
          <w:i w:val="false"/>
          <w:color w:val="000000"/>
          <w:sz w:val="28"/>
        </w:rPr>
        <w:t>
      еңбек тәртібі.</w:t>
      </w:r>
    </w:p>
    <w:bookmarkEnd w:id="89"/>
    <w:bookmarkStart w:name="z101"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2"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3" w:id="9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2"/>
    <w:bookmarkStart w:name="z104"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5"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6" w:id="95"/>
    <w:p>
      <w:pPr>
        <w:spacing w:after="0"/>
        <w:ind w:left="0"/>
        <w:jc w:val="both"/>
      </w:pPr>
      <w:r>
        <w:rPr>
          <w:rFonts w:ascii="Times New Roman"/>
          <w:b w:val="false"/>
          <w:i w:val="false"/>
          <w:color w:val="000000"/>
          <w:sz w:val="28"/>
        </w:rPr>
        <w:t>
      қызметті басқару;</w:t>
      </w:r>
    </w:p>
    <w:bookmarkEnd w:id="95"/>
    <w:bookmarkStart w:name="z107" w:id="96"/>
    <w:p>
      <w:pPr>
        <w:spacing w:after="0"/>
        <w:ind w:left="0"/>
        <w:jc w:val="both"/>
      </w:pPr>
      <w:r>
        <w:rPr>
          <w:rFonts w:ascii="Times New Roman"/>
          <w:b w:val="false"/>
          <w:i w:val="false"/>
          <w:color w:val="000000"/>
          <w:sz w:val="28"/>
        </w:rPr>
        <w:t>
      тиімді коммуникацияларды құру;</w:t>
      </w:r>
    </w:p>
    <w:bookmarkEnd w:id="96"/>
    <w:bookmarkStart w:name="z108"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9" w:id="98"/>
    <w:p>
      <w:pPr>
        <w:spacing w:after="0"/>
        <w:ind w:left="0"/>
        <w:jc w:val="both"/>
      </w:pPr>
      <w:r>
        <w:rPr>
          <w:rFonts w:ascii="Times New Roman"/>
          <w:b w:val="false"/>
          <w:i w:val="false"/>
          <w:color w:val="000000"/>
          <w:sz w:val="28"/>
        </w:rPr>
        <w:t>
      өзгерістерді басқару;</w:t>
      </w:r>
    </w:p>
    <w:bookmarkEnd w:id="98"/>
    <w:bookmarkStart w:name="z110" w:id="99"/>
    <w:p>
      <w:pPr>
        <w:spacing w:after="0"/>
        <w:ind w:left="0"/>
        <w:jc w:val="both"/>
      </w:pPr>
      <w:r>
        <w:rPr>
          <w:rFonts w:ascii="Times New Roman"/>
          <w:b w:val="false"/>
          <w:i w:val="false"/>
          <w:color w:val="000000"/>
          <w:sz w:val="28"/>
        </w:rPr>
        <w:t>
      нәтижеге бағдарлану;</w:t>
      </w:r>
    </w:p>
    <w:bookmarkEnd w:id="99"/>
    <w:bookmarkStart w:name="z111"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2" w:id="101"/>
    <w:p>
      <w:pPr>
        <w:spacing w:after="0"/>
        <w:ind w:left="0"/>
        <w:jc w:val="both"/>
      </w:pPr>
      <w:r>
        <w:rPr>
          <w:rFonts w:ascii="Times New Roman"/>
          <w:b w:val="false"/>
          <w:i w:val="false"/>
          <w:color w:val="000000"/>
          <w:sz w:val="28"/>
        </w:rPr>
        <w:t>
      топты басқару;</w:t>
      </w:r>
    </w:p>
    <w:bookmarkEnd w:id="101"/>
    <w:bookmarkStart w:name="z113" w:id="102"/>
    <w:p>
      <w:pPr>
        <w:spacing w:after="0"/>
        <w:ind w:left="0"/>
        <w:jc w:val="both"/>
      </w:pPr>
      <w:r>
        <w:rPr>
          <w:rFonts w:ascii="Times New Roman"/>
          <w:b w:val="false"/>
          <w:i w:val="false"/>
          <w:color w:val="000000"/>
          <w:sz w:val="28"/>
        </w:rPr>
        <w:t>
      көшбасшылық қасиеттер;</w:t>
      </w:r>
    </w:p>
    <w:bookmarkEnd w:id="102"/>
    <w:bookmarkStart w:name="z114" w:id="103"/>
    <w:p>
      <w:pPr>
        <w:spacing w:after="0"/>
        <w:ind w:left="0"/>
        <w:jc w:val="both"/>
      </w:pPr>
      <w:r>
        <w:rPr>
          <w:rFonts w:ascii="Times New Roman"/>
          <w:b w:val="false"/>
          <w:i w:val="false"/>
          <w:color w:val="000000"/>
          <w:sz w:val="28"/>
        </w:rPr>
        <w:t>
      ынтымақтастық;</w:t>
      </w:r>
    </w:p>
    <w:bookmarkEnd w:id="103"/>
    <w:bookmarkStart w:name="z115" w:id="104"/>
    <w:p>
      <w:pPr>
        <w:spacing w:after="0"/>
        <w:ind w:left="0"/>
        <w:jc w:val="both"/>
      </w:pPr>
      <w:r>
        <w:rPr>
          <w:rFonts w:ascii="Times New Roman"/>
          <w:b w:val="false"/>
          <w:i w:val="false"/>
          <w:color w:val="000000"/>
          <w:sz w:val="28"/>
        </w:rPr>
        <w:t>
      жеделділік;</w:t>
      </w:r>
    </w:p>
    <w:bookmarkEnd w:id="104"/>
    <w:bookmarkStart w:name="z116" w:id="105"/>
    <w:p>
      <w:pPr>
        <w:spacing w:after="0"/>
        <w:ind w:left="0"/>
        <w:jc w:val="both"/>
      </w:pPr>
      <w:r>
        <w:rPr>
          <w:rFonts w:ascii="Times New Roman"/>
          <w:b w:val="false"/>
          <w:i w:val="false"/>
          <w:color w:val="000000"/>
          <w:sz w:val="28"/>
        </w:rPr>
        <w:t>
      өзін-өзі дамыту;</w:t>
      </w:r>
    </w:p>
    <w:bookmarkEnd w:id="105"/>
    <w:bookmarkStart w:name="z117" w:id="106"/>
    <w:p>
      <w:pPr>
        <w:spacing w:after="0"/>
        <w:ind w:left="0"/>
        <w:jc w:val="both"/>
      </w:pPr>
      <w:r>
        <w:rPr>
          <w:rFonts w:ascii="Times New Roman"/>
          <w:b w:val="false"/>
          <w:i w:val="false"/>
          <w:color w:val="000000"/>
          <w:sz w:val="28"/>
        </w:rPr>
        <w:t>
      бастамшылдық;</w:t>
      </w:r>
    </w:p>
    <w:bookmarkEnd w:id="106"/>
    <w:bookmarkStart w:name="z118" w:id="107"/>
    <w:p>
      <w:pPr>
        <w:spacing w:after="0"/>
        <w:ind w:left="0"/>
        <w:jc w:val="both"/>
      </w:pPr>
      <w:r>
        <w:rPr>
          <w:rFonts w:ascii="Times New Roman"/>
          <w:b w:val="false"/>
          <w:i w:val="false"/>
          <w:color w:val="000000"/>
          <w:sz w:val="28"/>
        </w:rPr>
        <w:t>
      "Б" корпусының қызметшілері үшін:</w:t>
      </w:r>
    </w:p>
    <w:bookmarkEnd w:id="107"/>
    <w:bookmarkStart w:name="z119" w:id="108"/>
    <w:p>
      <w:pPr>
        <w:spacing w:after="0"/>
        <w:ind w:left="0"/>
        <w:jc w:val="both"/>
      </w:pPr>
      <w:r>
        <w:rPr>
          <w:rFonts w:ascii="Times New Roman"/>
          <w:b w:val="false"/>
          <w:i w:val="false"/>
          <w:color w:val="000000"/>
          <w:sz w:val="28"/>
        </w:rPr>
        <w:t>
      тиімді коммуникацияларды құру;</w:t>
      </w:r>
    </w:p>
    <w:bookmarkEnd w:id="108"/>
    <w:bookmarkStart w:name="z120"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1" w:id="110"/>
    <w:p>
      <w:pPr>
        <w:spacing w:after="0"/>
        <w:ind w:left="0"/>
        <w:jc w:val="both"/>
      </w:pPr>
      <w:r>
        <w:rPr>
          <w:rFonts w:ascii="Times New Roman"/>
          <w:b w:val="false"/>
          <w:i w:val="false"/>
          <w:color w:val="000000"/>
          <w:sz w:val="28"/>
        </w:rPr>
        <w:t>
      өзгерістерді басқару;</w:t>
      </w:r>
    </w:p>
    <w:bookmarkEnd w:id="110"/>
    <w:bookmarkStart w:name="z122" w:id="111"/>
    <w:p>
      <w:pPr>
        <w:spacing w:after="0"/>
        <w:ind w:left="0"/>
        <w:jc w:val="both"/>
      </w:pPr>
      <w:r>
        <w:rPr>
          <w:rFonts w:ascii="Times New Roman"/>
          <w:b w:val="false"/>
          <w:i w:val="false"/>
          <w:color w:val="000000"/>
          <w:sz w:val="28"/>
        </w:rPr>
        <w:t>
      нәтижеге бағдарлану;</w:t>
      </w:r>
    </w:p>
    <w:bookmarkEnd w:id="111"/>
    <w:bookmarkStart w:name="z123"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4" w:id="113"/>
    <w:p>
      <w:pPr>
        <w:spacing w:after="0"/>
        <w:ind w:left="0"/>
        <w:jc w:val="both"/>
      </w:pPr>
      <w:r>
        <w:rPr>
          <w:rFonts w:ascii="Times New Roman"/>
          <w:b w:val="false"/>
          <w:i w:val="false"/>
          <w:color w:val="000000"/>
          <w:sz w:val="28"/>
        </w:rPr>
        <w:t>
      ынтымақтастық;</w:t>
      </w:r>
    </w:p>
    <w:bookmarkEnd w:id="113"/>
    <w:bookmarkStart w:name="z125" w:id="114"/>
    <w:p>
      <w:pPr>
        <w:spacing w:after="0"/>
        <w:ind w:left="0"/>
        <w:jc w:val="both"/>
      </w:pPr>
      <w:r>
        <w:rPr>
          <w:rFonts w:ascii="Times New Roman"/>
          <w:b w:val="false"/>
          <w:i w:val="false"/>
          <w:color w:val="000000"/>
          <w:sz w:val="28"/>
        </w:rPr>
        <w:t>
      жеделділік;</w:t>
      </w:r>
    </w:p>
    <w:bookmarkEnd w:id="114"/>
    <w:bookmarkStart w:name="z126" w:id="115"/>
    <w:p>
      <w:pPr>
        <w:spacing w:after="0"/>
        <w:ind w:left="0"/>
        <w:jc w:val="both"/>
      </w:pPr>
      <w:r>
        <w:rPr>
          <w:rFonts w:ascii="Times New Roman"/>
          <w:b w:val="false"/>
          <w:i w:val="false"/>
          <w:color w:val="000000"/>
          <w:sz w:val="28"/>
        </w:rPr>
        <w:t>
      өзін-өзі дамыту.</w:t>
      </w:r>
    </w:p>
    <w:bookmarkEnd w:id="115"/>
    <w:bookmarkStart w:name="z127"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8"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9"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30" w:id="119"/>
    <w:p>
      <w:pPr>
        <w:spacing w:after="0"/>
        <w:ind w:left="0"/>
        <w:jc w:val="both"/>
      </w:pPr>
      <w:r>
        <w:rPr>
          <w:rFonts w:ascii="Times New Roman"/>
          <w:b w:val="false"/>
          <w:i w:val="false"/>
          <w:color w:val="000000"/>
          <w:sz w:val="28"/>
        </w:rPr>
        <w:t>
      1) тікелей басшы;</w:t>
      </w:r>
    </w:p>
    <w:bookmarkEnd w:id="119"/>
    <w:bookmarkStart w:name="z131"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2"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3" w:id="122"/>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4"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5" w:id="12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6"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7"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8"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9"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40"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41"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2"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3"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4"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5"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6"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7"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8"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56"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8"/>
    <w:bookmarkStart w:name="z157" w:id="139"/>
    <w:p>
      <w:pPr>
        <w:spacing w:after="0"/>
        <w:ind w:left="0"/>
        <w:jc w:val="both"/>
      </w:pPr>
      <w:r>
        <w:rPr>
          <w:rFonts w:ascii="Times New Roman"/>
          <w:b w:val="false"/>
          <w:i w:val="false"/>
          <w:color w:val="000000"/>
          <w:sz w:val="28"/>
        </w:rPr>
        <w:t>
      _________________________________________________ жыл (жеке жоспар құрылатын кезең)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5" w:id="141"/>
    <w:p>
      <w:pPr>
        <w:spacing w:after="0"/>
        <w:ind w:left="0"/>
        <w:jc w:val="left"/>
      </w:pPr>
      <w:r>
        <w:rPr>
          <w:rFonts w:ascii="Times New Roman"/>
          <w:b/>
          <w:i w:val="false"/>
          <w:color w:val="000000"/>
        </w:rPr>
        <w:t xml:space="preserve"> НМИ бойынша бағалау парағы</w:t>
      </w:r>
    </w:p>
    <w:bookmarkEnd w:id="141"/>
    <w:bookmarkStart w:name="z166" w:id="142"/>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3"/>
    <w:p>
      <w:pPr>
        <w:spacing w:after="0"/>
        <w:ind w:left="0"/>
        <w:jc w:val="both"/>
      </w:pPr>
      <w:r>
        <w:rPr>
          <w:rFonts w:ascii="Times New Roman"/>
          <w:b w:val="false"/>
          <w:i w:val="false"/>
          <w:color w:val="000000"/>
          <w:sz w:val="28"/>
        </w:rPr>
        <w:t>
      Кестенің жалғасы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4"/>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5" w:id="14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6" w:id="14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3" w:id="147"/>
    <w:p>
      <w:pPr>
        <w:spacing w:after="0"/>
        <w:ind w:left="0"/>
        <w:jc w:val="left"/>
      </w:pPr>
      <w:r>
        <w:rPr>
          <w:rFonts w:ascii="Times New Roman"/>
          <w:b/>
          <w:i w:val="false"/>
          <w:color w:val="000000"/>
        </w:rPr>
        <w:t xml:space="preserve"> Саралау әдісі бойынша бағалау парағы</w:t>
      </w:r>
    </w:p>
    <w:bookmarkEnd w:id="147"/>
    <w:bookmarkStart w:name="z184" w:id="148"/>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4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2" w:id="150"/>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50"/>
    <w:bookmarkStart w:name="z193" w:id="151"/>
    <w:p>
      <w:pPr>
        <w:spacing w:after="0"/>
        <w:ind w:left="0"/>
        <w:jc w:val="both"/>
      </w:pPr>
      <w:r>
        <w:rPr>
          <w:rFonts w:ascii="Times New Roman"/>
          <w:b w:val="false"/>
          <w:i w:val="false"/>
          <w:color w:val="000000"/>
          <w:sz w:val="28"/>
        </w:rPr>
        <w:t>
      Құрылымдық бөлімше басшысының Т. А.Ә___________________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01" w:id="153"/>
    <w:p>
      <w:pPr>
        <w:spacing w:after="0"/>
        <w:ind w:left="0"/>
        <w:jc w:val="left"/>
      </w:pPr>
      <w:r>
        <w:rPr>
          <w:rFonts w:ascii="Times New Roman"/>
          <w:b/>
          <w:i w:val="false"/>
          <w:color w:val="000000"/>
        </w:rPr>
        <w:t xml:space="preserve"> "Б" корпусы қызметшілерін 360 әдісімен бағалау парағы</w:t>
      </w:r>
    </w:p>
    <w:bookmarkEnd w:id="153"/>
    <w:bookmarkStart w:name="z202" w:id="154"/>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5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10" w:id="15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56"/>
    <w:bookmarkStart w:name="z211" w:id="157"/>
    <w:p>
      <w:pPr>
        <w:spacing w:after="0"/>
        <w:ind w:left="0"/>
        <w:jc w:val="both"/>
      </w:pPr>
      <w:r>
        <w:rPr>
          <w:rFonts w:ascii="Times New Roman"/>
          <w:b w:val="false"/>
          <w:i w:val="false"/>
          <w:color w:val="000000"/>
          <w:sz w:val="28"/>
        </w:rPr>
        <w:t>
      Құрылымдық бөлімше басшысының Т. А.Ә. 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2" w:id="15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19" w:id="15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59"/>
    <w:bookmarkStart w:name="z220" w:id="160"/>
    <w:p>
      <w:pPr>
        <w:spacing w:after="0"/>
        <w:ind w:left="0"/>
        <w:jc w:val="both"/>
      </w:pPr>
      <w:r>
        <w:rPr>
          <w:rFonts w:ascii="Times New Roman"/>
          <w:b w:val="false"/>
          <w:i w:val="false"/>
          <w:color w:val="000000"/>
          <w:sz w:val="28"/>
        </w:rPr>
        <w:t>
      Бағаланатын қызметшінің Т. А.Ә.__________________________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1" w:id="16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