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cb77" w14:textId="2f2c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Кейден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156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Кейден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195 698,5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6 632,5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188 816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196 574,6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-876.1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876.1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02.09.2024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2024 жылға 70 194 мың теңге.".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қантарынан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Кейден ауылдық округінің 2024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02.09.2024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43 967.9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43 967.9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42 393.9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Кейден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Кейден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