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4ee" w14:textId="b93e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Қандөз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77 253,5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4 332,2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72 921,3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78 544,9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-1 291,4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68 538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