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57f" w14:textId="a62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179 527,7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–175 127,7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181 824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-2 296,3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2 296,3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 2024 жылға 68 702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қантарынан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кент бюджетін атқару барысында секвестрлеуге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