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ca44" w14:textId="c9cc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Байкенже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149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Байкенже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165505,1 мың теңге;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7 308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158152,1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–167079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-1573,9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1573,9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 ккөмек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2-қосымша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3-қосымша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