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75eb" w14:textId="7107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2023-2025 жылдарға арналған бюджеті туралы" Жаңақорған ауданы мәслихатының 2022 жылғы 29 желтоқсандағы № 344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2023 - 2025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Қожакент ауылдық округінің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145 680,4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137 027,4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147 267,4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қантарынан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