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4e83c" w14:textId="d64e8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Өзгент ауылдық округінің "2023-2025 жылдарға арналған бюджеті туралы" Жаңақорған ауданы мәслихатының 2022 жылғы 29 желтоқсандағы № 351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2023 жылғы 31 тамыздағы № 82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"Өзгент ауылдық округінің "2023-2025 жылдарға арналған бюджеті туралы" Жаңақорған ауданы мәслихатының 2022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351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Өзгент ауылдық округінің "2023-2025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бекiтiлсiн: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111 644,2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3 568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108 076,2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111 644,3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0,1 мың теңге.".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351 шешіміне 1-қосымша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Өзгент ауылдық округінің 2023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111 644,2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108 076,2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108 076,2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108 076,2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 сауықтыру және спорттық ісшараларды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