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90cbc" w14:textId="c790c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"Келінтөбе ауылдық округінің 2023-2025 жылдарға арналған бюджеті туралы" Жаңақорған ауданы мәслихатының 2022 жылғы 29 желтоқсандағы № 340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2023 жылғы 31 тамыздағы № 75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"Келінтөбе ауылдық округінің 2023-2025 жылдарға арналған бюджеті туралы" Жаңақорған ауданы мәслихатының 2022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Келінтөбе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216 263,0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7 985,0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208 278,0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216 437,5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-174,5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174,5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Келінтөбе ауылдық округінің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216 437,5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инжинерлікинфрақұрылым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толық пайдаланылмаған)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